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f3a" w14:textId="ea82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Греческой Республики Константиноса Стефанопулоса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2002 года N 83-р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протокольно-организационных мероприятий по подготовке и проведению официального визита Президента Греческой Республики Константиноса Стефанопулоса в Республику Казахстан 25-27 июня 2002 года в городах Астане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Президента Греческой Республики Константиноса Стефанопулоса в Республику Казахстан 25-27 июня 2002 года в городах Астане и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Греческой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2002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Греческой Республики в аэропорту,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Греческой Республики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инвестициям Министерства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Астаны организовать в городе Астане "круглый стол" с участием предпринимателей Республики Казахстан и Греческой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Алматы организовать в городе Алматы бизнес-форум с участием предпринимателей Республики Казахстан и Греческой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городов Астаны и Алматы обеспечить выполнение организационных мероприятий по встрече и проводам официальной делегации Греческой Республики,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Президента Греческой Республики Константиноса Стефанопулоса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