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6fa5f" w14:textId="6d6fa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девятого чемпионата Азии по гандболу среди женщин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июня 2002 года N 89-р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Агентства Республики Казахстан по туризму и спорту и Азиатской федерации гандбола (AHF) о проведении с 25 июля по 5 августа 2002 года девятого чемпионата Азии по гандболу среди женщин в Республике Казахстан (далее - Чемпионат Азии).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состав организационного комитета по подготовке и проведению Чемпионата Азии.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Республики Казахстан по туризму и спорту и акиму города Алматы совместно с Федерацией гандбола Республики Казахстан обеспечить подготовку и проведение Чемпионата Азии в городе Алматы во Дворце спорта и культуры имени Балуана Шолака.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иностранных дел Республики Казахстан оказать содействие в оформлении въездных и выездных документов участникам и официальным лицам Чемпионата Азии по списку, предоставленному Агентством Республики Казахстан по туризму и спорту.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внутренних дел Республики Казахстан обеспечить охрану общественного порядка, безопасность участников и официальных лиц в местах их проживания и проведения соревнования, регистрацию в гостиницах города Алматы иностранных граждан-участников Чемпионата Азии.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транспорта и коммуникаций Республики Казахстан оказать содействие в обеспечении транспортного обслуживания участников Чемпионата Азии.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культуры, информации и общественного согласия Республики Казахстан обеспечить широкое освещение в средствах массовой информации хода подготовки и проведения Чемпионата Азии.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Утвержден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распоряжением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27 июня 2002 года N 89-р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Состав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организационного комитета по подготовке и проведению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девятого Чемпионата Азии по гандболу среди женщин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Турлыханов                      - Председатель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Даулет Болатович                  Республики Казахстан по туризму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и спорту, председатель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Храпунов                        - аким города Алматы,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Виктор Вячеславович               заместитель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Турлыханова                     - президент Федерации гандбола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Гулнара Исмагуловна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заместитель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Члены организационного комитета: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Отто                            - вице-Министр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Иван Иванович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Жакыпов                         - первый вице-Министр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Кабиболла Кабенович               и коммуникаций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Рябченко                        - первый вице-Министр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Олег Григорьевич                  информации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согласия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Коржова                         - вице-Министр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Наталья Артемовна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Тажибай Бакытбек                - первый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Агентства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по туризму и 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Рахимжанов                      - заместитель заведующего отделом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Амирхан Муратбекович              социально-культурного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Канцелярии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Тукиев                          - руководитель Дирекции штатных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Серик Адамович                    национальных команд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спортивного резерва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по туризму и спорту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Нуров                           - президент правления открытого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Наиль Фаридович                  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"Казспортобеспечение"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Захарин                         - директор Дворца спорта и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Юрий Кузьмич                      имени Балуана Шолака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Астафьев                       - государственный тренер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Николай Григорьевич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по гандболу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