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8142" w14:textId="0a58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распоряжений Премьер-Министра Республики Казахстан от 8 октября 2001 года N 80 и от 14 января 2002 года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июля 2002 года N 95-р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распоряжение Премьер-Министра Республики Казахстан от 8 октября 2001 года N 80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жилищно-коммунальных отношений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распоряжение Премьер-Министра Республики Казахстан от 14 января 2002 года N 1 </w:t>
      </w:r>
      <w:r>
        <w:rPr>
          <w:rFonts w:ascii="Times New Roman"/>
          <w:b w:val="false"/>
          <w:i w:val="false"/>
          <w:color w:val="000000"/>
          <w:sz w:val="28"/>
        </w:rPr>
        <w:t xml:space="preserve">R020001_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распоряжение Премьер- Министра Республики Казахстан от 8 октября 2001 года N 80".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