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19cd" w14:textId="a83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15-17 июля 2002 года семинара по обмену опытом работы с участием Администрации Президента Республики Казахстан и Администрации Президента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2002 года N 103-р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обмена опытом работы между Администрацией Президента Республики Казахстан и Администрацией Президента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15-17 июля 2002 года в городе Алматы семинар по обмену опытом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мероприятий по организации и проведению семинара по обмену опытом работы с участием Администрации Президента Республики Казахстан и Администрации Президента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семинара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13 июля 2002 года N 103-р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мероприятий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организации и проведению семинара по обмену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опытом работы с участием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 Наименование мероприятия     !   Срок    ! Ответственный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 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___!_______________________________!___________!___________________________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Подготовить проект программы и   8 июля      Отдел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определить состав участников                 Администрации Президента*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семинара для согласования с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Обеспечить проживание участников 15-17 июля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семинара                             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Обеспечить питание участников    15-17 июля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семинара                      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Обеспечить транспортное обслу-   15-17 июля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живание участников семинара   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Обеспечить чайный стол в VIP-    15, 17 июля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зале аэропорта г. Алматы на 15       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человек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Обеспечить явку участников       14-15 июля   Организационно-террито-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семинара с казахстанской сто-                     риальный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роны, их выезд в г. Алматы                        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Президента*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Подготовить и оборудовать поме-  15 июля      Отделы организационно-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щения для пленарного заседания                территориальный, внут-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работы по секциям (государст-               ренней политики Адми-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венная символика, аудиозапись,                нистрации Президента*,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микрофоны, оргтехника, кувертки,              Управление Делами Пре-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бейджи, программы)                            зидента (по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нию),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Организовать церемонии встречи/  15, 17 июля  МИД,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проводов в аэропорту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Обеспечить прохождение таможен-  15 июля      МИД,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процедур и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семинара с россий-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ской стороны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Обеспечить размещение участни-   15 июля        Отдел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ков семинара в санатории                      политики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"Алатау", организовать их пи-                 Президента*,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тание и обслуживание                            Делами Президента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Организовать культурную прог-    15-16 июля   Организационно-террито-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рамму                                         риальный отдел Админист-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рации Президента*,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Обеспечить ведение протоколов    16-17 июля     Отдел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семинара                                      политики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Президента*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Проработать распределение        16 июля         Отдел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семинара по секциям                политики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организовать работу секций                        Президента*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Проработать вопросы информа-     15-17 июля      Отдел внутренней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ционно-документационного обес-                политики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печения семинара (размножение                       Президента*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текстов докладов,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к работе пленарных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заседаний и секций и др.)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Организовать формирование        15 июля        Отделы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подарочных наборов и их вру-                  территориальный, внутрен-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чение участникам семинара                       ней политики Админист-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рации Президента*,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Организовать прием от имени      17 июля           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- ответственные исполнители определены по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Администрацией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