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bd90" w14:textId="b1fb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 июля 2001 года N 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августа 2002 года N 121-р.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2 июля 2001 года N 51 </w:t>
      </w:r>
      <w:r>
        <w:rPr>
          <w:rFonts w:ascii="Times New Roman"/>
          <w:b w:val="false"/>
          <w:i w:val="false"/>
          <w:color w:val="000000"/>
          <w:sz w:val="28"/>
        </w:rPr>
        <w:t xml:space="preserve">R010051_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законодательных актов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актов Правительства Республики Казахстан, принятие которых необходимо в целях реализации законодательных актов Республики Казахстан,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"Ответственный орган" слова "МВД, КНБ (по согласованию), МО" заменить аббревиатурой "МЮ, МЗ, МОН, МТСЗН";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"Дата внесения в Правительство" слова "до 15 августа 2001 года" заменить словами "до 15 ноября 2002 года".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