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0570" w14:textId="7870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четвертого заседания Казахстанско-польской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2002 года N 141-р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взаимовыгодного сотрудничества, дальнейшего расширения и активизации двусторонних торгово-экономических отношений между Республикой Казахстан и Республикой Польша: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бюджетного планирования Республики Казахстан провести 23-24 сентября 2002 года в городе Астане четвертое заседание Казахстанско-польской комиссии по торгово-экономическому сотрудничеству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и организациям (по согласованию) принять конкретные меры по выполнению мероприятий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установленном порядке обеспечить выделение Министерству экономики и бюджетного планирования Республики Казахстан средств для проведения четвертого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распоряжения возложить на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17 сентября 2002 года N 141-р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мероприятий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подготовке и проведению четвертого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заседания Казахстанско-польской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23-24 сентября 2002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 Мероприятие      !Срок исполнения!  Ответственные за исполнение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___!______________________!_______________!_______________________________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Подготовить программу  до 18 сентября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пребывания делегации     2002 года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Представить предложе-  до 18 сентября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ния по проектам по-      2002 года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вестки дня и протокола                 Республики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четвертого заседания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Комиссии, подготовить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выступления Сопредсе-                  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дателя казахстанской        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Комиссии, пред-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ставителей государст-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венных органов и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заинтересованных орга-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низаций согласно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повестке дня заседания              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                               ресурсов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хозяйства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Министерство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среды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(по согласованию),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государственным закупкам,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Агентство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монополий и защите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туризму и спорту,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города Астаны,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торгово-промышленных палат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согласованию),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"КазТрансОйл"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"КазТрансГаз"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"НМСК "Казмортрансфлот"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Внести предложения по  до 18 сентября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 обслужи-     2002 года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вания польской деле-                   Республики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гации (прием от имени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Сопредседателя казах-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Комиссии, кофе-брейк,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канцелярские товары)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Обеспечить транспорт-  23-24 сентября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ное обслуживание         2002 года    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польской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                        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Организовать освещение 23-24 сентября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четвертого за-    2002 года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седания Комиссии в       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прессе и проведение               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пресс-конференции по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итогам заседания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   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Обеспечить безопас-    23-24 сентября   Министерство внутренних дел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ность делегации в        2002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аэропорту, по маршру-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 следования, под-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держание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ного порядка в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посещения,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совещания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на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Организовать покупку   до 18 сентября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памятного подарка        2002 года 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Сопредседателю поль-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ской части Комиссии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сувениров для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польской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Представить отчет в    до 10 октября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Респуб-    2002 года 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лики Казахстан по                       Республики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итогам четвертого   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заседания Комиссии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