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e415" w14:textId="fd8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III открытого Чемпионата Азии по кикбоксингу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сентября 2002 года N 144-р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спорту, Всемирной профессиональной Ассоциации кикбоксинга (WPKA) о проведении со 2 по 6 октября 2002 года III открытого чемпионата Азии по кикбоксингу в Республике Казахстан (далее - чемпионат Азии).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Астаны обеспечить подготовку и проведение чемпионата Азии в городе Астане во дворце спорта "Казахстан".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участников и официальных лиц чемпионата Азии в местах их проживания и проведения соревнования, регистрацию в гостиницах города Астаны иностранных граждан-участников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международной телефонной связью и доступом в Интернет пресс-центры чемпионата Азии во дворце спорта "Казахстан", создать условия для встречи и проводов участников чемпионата Азии в аэропортах городов Алматы и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розыгрыша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подготовке и проведению чемпионата Азии осуществить за счет и в пределах средств, предусматриваемых в республиканском и местных бюджетах на 2002 год соответствующим государственным учреждениям-администраторам программ, ответственным за исполнение этих мероприятий, а также за счет привлечения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распоряжения возложить на Агентство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 сентября 2002 г. N 144-р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Организационного комитета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открытого Чемпионата Азии по кикбоксингу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Елекеев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Ирак Касымович             Казахстан, президент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кикбоксинга, тайского бокса 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искусств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Канагатов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Елсияр Баймухамедович      Республики Казахстан по туризму и спорту,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 - заместитель акима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Тулеген Мухамеджанович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оргкомитета: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 - первый вице-Министр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Айдарханов               - 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Тергеуович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             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Нуралы Султанович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Нигматулин           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Зайруллаевич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Рахимжанов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Амирхан Муратбекович       социально-культурного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Алимбекова               - начальник финансово-экономического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Гульнар Смадиловна         отдела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Тукиев                   - руководитель Дирекции штатных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Адамович             национальных команд и спортивного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Агентства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Каскабасов              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Сеитович             государственного предприятия "Дворец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спорта Казахстан"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Закирьянов               - президент-ректор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Хайруллинович       общества "Казахская Академия 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туризма"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Кургамбаев               - исполнительный директор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Айталап Калабаевич         кикбоксинга, тайского бокса 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искусств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