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a873" w14:textId="10ca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открытого чемпионата Азии по шейпингу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сентября 2002 года N 145-р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Агентства Республики Казахстан по туризму и спорту о проведении открытого чемпионата Азии по шейпингу (далее - Чемпионат) в период с 28 октября по 3 ноября 2002 года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состав организационного комитета по подготовке и проведению Чемпионата.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туризму и спорту и акиму города Алматы по согласованию с Федерацией шейпинга Республики Казахстан обеспечить подготовку и проведение Чемпионата в городе Алматы во Дворце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 Республики Казахстан оказать содействие в оформлении въездных и выездных документов участникам и официальным лицам Чемпионата.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внутренних дел Республики Казахстан обеспечить охрану общественного порядка, безопасность участников и официальных лиц Чемпионата в местах их проживания и проведения соревнования, регистрацию в гостиницах города Алматы иностранных граждан-участников Чемпионата.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транспорта и коммуникаций Республики Казахстан обеспечить международной телефонной связью и доступом в Интернет пресс-центры Чемпионата во Дворце Республики города Алматы, создать условия для встречи и проводов участников Чемпионата в аэропорту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культуры, информации и общественного согласия Республики Казахстан обеспечить широкое освещение в средствах массовой информации хода подготовки и проведения Чемпионата.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Финансирование мероприятий по подготовке и проведению Чемпионата осуществить за счет и в пределах средств, предусмотренных в республиканском и местных бюджетах на 2002 год соответствующим учреждениям - администраторам программ, ответственным за исполнение этих мероприятий, а также за счет привлечения спонсорской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Утвержден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 сентября 2002 года N 145-р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Состав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организационного комитета по подготовке и проведению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открытого чемпионата Азии по шейпингу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Турлыханов             - Председатель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Даулет Болатович         по туризму и спорту,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Храпунов               - аким города Алматы,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Виктор Вячеславович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Чикина                 - президент федерации шейпинга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Нина Владимировна       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Ивлиев                 - генеральный секретарь Международной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Борис Константинович     федерации шейпинга,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Члены оргкомитета: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Канагатов              - заместитель Председателя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Ельсияр Баймухамедович   Казахстан по туризму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Рябченко               - первый вице-Министр культуры,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Олег Григорьевич         общественного согласия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Нигматулин             - вице-Министр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Нурлан Зайруллаевич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Отто                   - вице-Министр внутренних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Иван Иванович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Куанышев               - вице-Министр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Дулат Оразбекович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Алимбекова             - начальник отдела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Гульнар Смадиловна       Агентства Республики Казахстан по туризму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спорту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Тукеев                 - руководитель Дирекции штатных национальных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Серик Адамович           команд и спортивного резерва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 по туризму и спорту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