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97da" w14:textId="3fd9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четвертом квартале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2002 года N 152-р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четвертом квартале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октября 2002 года N 152-р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вопросов для рассмотрения на заседаниях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четвертом квартале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                       ! Ответственные!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 !     Наименование вопроса         !      за      !   Докладчик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                       !  подготовку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________!__________________________________!______________!_______________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 !                2                 !       3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________!__________________________________!______________!_______________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    Об итогах исполнения                Министерство  Какимжанов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  государственного бюджета за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 месяцев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22    Об итогах социально-экономического  Министерство  Келимбетов К.Н.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  развития Республики Казахстан и о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ходе выполнения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U020827_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Программы 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Республики Казахстан 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2002-2004 годы за 9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года и задачах на четвертый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квартал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 О Программе развития отрасли        Министерство  Нагманов К.И.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 телекоммуникаций на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2003-2005 годы                      коммуникаций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 О Концепции индустриальной          Министерство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 политики до 2010 года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 Об итогах выступления на            Агентство по  Турлыханов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 14-х летних Азиатских играх        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года в городе Бусане (Корея)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задачах по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5-м зимним Азиатским играм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 года в городе Аомори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(Япония) и 28-м летним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Олимпийским играм 2004 года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городе Афины (Греция)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12    О вопросах организации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 производств четвертого-пятого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передела в металлургическом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1) научно-техническое               Министерство  Беркимбаева Ш.К.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обеспечение создания производств   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4-5 передела                        и науки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2) освоение (внедрение)             Министерство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 4-5 передела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торговли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    О ходе выполнения мероприятий,      Министерство  Ким Г.В.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 предусмотренных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P020736_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Программой борьбы с наркоманией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наркобизнесом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2002-2003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    Об итогах законопроектной работы    Министерство  Ким Г.В.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  в 2002 году и Плане   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    О Программе освоения                Министерство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  казахстанской части шельфа      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Каспийского моря на 2003-2005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 (I этап)                       ресурсов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24    О проекте основных направлений      Министерство  Есенбаев М.Т.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  индустриального развития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       торговли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