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e79a" w14:textId="9ede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проведения анализа лицензируемых видов деятельности с целью их оптимизации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октября 2002 года N 155-р.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проведения анализа лицензируемых видов деятельности и их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оптимизации образовать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                 - Руководитель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Алтай Аблаевич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Налибаев                   - заместитель Руководителя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Абдукалык Закирович         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заместитель руководителя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                 - первый заместитель Министра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Иванович           торговли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Садуакасов                 - начальник управления департамента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Ардагер Туякбаевич          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Джунусбеков               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 Рахимбаевич            департамента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Жумабаева                  - начальник управления лицензирования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Зауре Садвакасовна           Департамента финансового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Касымжанова                - начальник управления контроля 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Гульнара Зайкеновна          лицензирования валютных операций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платежного баланса и валютного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Абишев Сакен Абишевич      - руководитель представительства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предприятия "Казспецэкспорт"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Алимбаев Алтай Кайжанович  - начальник отделения Сил воздушной обороны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управления планирования технического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обеспечения департамента вооружения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Генерального штаба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Абдраимов Амир Канатович   - офицер отдела юридического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аппарата Министра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Перков Сергей Алексеевич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государственной службы охраны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Амирова                    - начальник управления юридических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Мугульсум Мухаметказиевна   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Рыль Ольга Владимировна    - начальник управления межведомственной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координации и государственного контроля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Комитета по борьбе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наркобизнесом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Аносова Лилия Борисовна    - исполняющий обязанности начальника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лицензирования Комитета регистрационной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службы Министерства юстиции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Боярина                    - начальник управления правового обеспечения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Людмила Васильевна           печати средств массовой информации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Министерства культуры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Абдрасилов                 - директор Департамента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Болатбек Серикбаевич         профессионального образования Министерства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Сырымбетов  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 Тыныштыкбаевич         регулирования акцизов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Макажанов                  - заместитель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Ныгметжан Койшибаевич        несостоятельным должникам Министерства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Курмангожин                - начальник управления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Сарсенбай Уахитович          методологии, бухгалтерского учета и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Тлеумуратов Юрий Джумаевич - начальник управления непроизводственных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платежей Налогового комитета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Баймагулов                 - заместитель директора Департамента отраслевой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Бейсенбек Койгильдинович     политики и программ Министерства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бюджетного планирования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Исмагулов                 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Даулетбай Оспанович          лицензирования Административного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департамента Министерства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Нурбаева                   - исполняющий обязанности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Шолпан Хаиржановна           государственной инспекции труда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Койчуманов                 - начальник отдела лицензирования и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 Тугурулханович        Комитета транспортного 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Нуршабеков                 - начальник управления лицензирования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Ляззат Рахатбекович          связи и планирования радиочастотного спектра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Комитета связи и информатизации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Саретбаев                  - начальник отдела лицензирования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Альжапар Нурмуханович        освидетельствования авиапредприятий Комитета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гражданской авиации Министерства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Булекпаев                  - заместитель начальника управления экспортного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Ермагамбет Кабдуллович       и импортного контроля Министерства индустрии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Кайрбекова                 - начальник управления лицензирования,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Салидат Зикеновна            приватизации и негосударственного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здравоохранения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                   - начальник отдела правового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Ардак Серикбекович           Министерства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Табанов Марат Рашидович    - начальник департамента по выявлению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финансовых преступлений Агентства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полиции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Нигай Эдуард Михайлович    - первый заместитель начальника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противопожарной службы Агентства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Джумабаева Алия Маратовна  - заместитель директора Департамента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конкуренции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 регулированию естественных монополий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защите конкуренции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Джангозин                  - начальник управления таможенных режимов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Муратжан Джакипбекович       Департамента организации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контроля Агентства таможенного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Махадил Серик Жумаханович  - начальник отдела по защите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секретов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управлению земельными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Адгамов Зангар Маратович   - начальник отдела координации 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лицензирования туристской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Агентства Республики Казахстан по туризму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срок до 14 октября 2002 года рабочей группе провести анализ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лицензируемых видов деятельности на предмет их оптимизации и о результатах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проинформировать Премьер-Министра Республики Казахстан Тасмагамбетова И.Н.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