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a866" w14:textId="ccaa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для разработки проекта "Основных направлений индустриального развития Республики Казахстан на период до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2002 года N 156-р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проекта "Основных направлений индустриального развития Республики Казахстан на период до 2010 года" (далее - Проект) и для повышения степени участия предпринимателей в процессе ее формирования: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рабочую группу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деятельности по разработке Проекта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Республиканское государственное предприятие "Институт экономических исследований" Министерства экономики и бюджетного планирования Республики Казахстан основным исполнителем по разработке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предусмотреть необходимые ассигнования для разработки Проекта за счет неосвоенных в текущем году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Наделить Министерство индустрии и торговли Республики Казахстан полномочиями по привлечению в состав рабочей группы для разработки Проекта представителей других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 в срок до 20 декабря 2002 года представить на рассмотрение в Правительство Республики Казахстан проект "Основных направлений индустриального развития Республики Казахстан на период до 2010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10 октября 2002 года N 156-р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 Межведомственной рабочей группы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разработке проекта "Основные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индустриального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период до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Тасмагамбетов                -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Имангали Нургалиевич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  - 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Мажит Тулеубекович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Какимжанов                   - 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Зейнулла Халидоллович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   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Нагманов               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Кажмурат Ибраевич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Беркимбаева                  -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Шамша Копбаевна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                  - первый вице-Министр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Исабекович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Келимбетов                  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Нематович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                          - 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Георгий Владимирович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Таджияков    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Бисенгали Шамгалиевич         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Смаилов   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Алихан Асханович              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                    - Председатель Агентства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Бердибек Машбекович           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Метте                        -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Виталий Леонидович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                    -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Крымбек Елеуович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     -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Камалтин Ескендирович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                      -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Владимирович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Дебердеев                    -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Анвар Фуатович    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"Институт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Курбанбаева                  - исполнительный директор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Гульнара Туретаевна            предпринимателей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области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Апенко                       - председатель правления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Леонидович              предприятий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Беклемишев                   - председатель правления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Павел Иннокентьевич            производителей оборудования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для недропользователей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Ган                          - президент Союза зернопереработчиков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Евгений Альбертович            и хлебопекарей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Днишев                       - президент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Тимур Мусаевич                 производителей свеклы и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Ибрагимов                    - член президиума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Сатыбалды Тлемисович           промышленной ассоциации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Карапетян                    - президент Союза виноделов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Артур Месропович 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Кравченко                    - вице-президент Конфедерации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Михайлович                работодателей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Люц                          - президент Ассоциации полиграфистов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Арведович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Мугынов                      - президент Ассоциации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Саят Серикович                 деревообрабатывающей и мебельной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Окаев                        - председатель Совета "Форума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Кабиевич                 предпринимателей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Попелюшко                    - президент Союза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Висханович            продуктов питания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Сорокин                      - председатель исполкома Конгресса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Валентин Иванович             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                   - президент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Муратбек Гарифуллович          "Машиностроитель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