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ec57" w14:textId="9c8e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вопроса о снижении возраста выхода на пенсию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октября 2002 года N 159-р.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14 октября 2002 года N 159-р утратило силу постановлением Правительства РК от 22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целях выработки предложений по вопросу о снижении пенсионного возраста, дающего право на получение пенсионных выплат из Государственного центра по выплате пенсий: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 Гульжана Джанпеисовна       - 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Дуйсенова Тамара Босымбековна          - 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руководителя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Абдильдин Серикболсын Абдильдаевич     - 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 Гульшара Наушаевна        -  директор Департамента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обеспечения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доходов населения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Беспалинов Тлеугазы Айтказинович       - 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управления региональной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Департамента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политики и межбюджетных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отношений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 Эльвира Балтабековна           -  главный специалист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законодательства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Котович Валерий Николаевич             - 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согласованию)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Уразалинов Шаймерден Абильмажинович    - 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в срок до 1 декабря 2002 года представить в Правительство Республики Казахстан предложения по вопросу снижения возраста выхода на пенсию.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