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de4e" w14:textId="797d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Действующего Председателя Организации по безопасности и сотрудничеству в Европе - Министра иностранных дел Португальской Республики Антонью Мартинш да Круша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октября 2002 года N 167-р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сотрудничества между Республикой Казахстан и Организацией по безопасности и сотрудничеству в Европе (далее - ОБСЕ) и обеспечения протокольно-организационных мероприятий по подготовке и проведению официального визита Действующего Председателя ОБСЕ - Министра иностранных дел Португальской Республики Антонью Мартинш да Круша в Республику Казахстан с 29 по 30 октября 2002 года в городе Астане: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протокольно-организационные мероприятия по подготовке и проведению официального визита Действующего Председателя ОБСЕ - Министра иностранных дел Португальской Республики Антонью Мартинш да Круша в Республику Казахстан в период с 29 по 30 октября 2002 года в городе Астане (далее - визит);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финансирование расходов на проведение визита за счет средств, предусмотренных в республиканском бюджете на 2002 год по программе "Представительские затраты".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 принять необходимые меры по размещению, питанию и транспортному обслуживанию членов официальной делегации ОБСЕ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 обеспечить безопасность членов официальной делегации ОБСЕ в аэропорту,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Действующего Председателя ОБСЕ над территорией Республики Казахстан, его посадку и вылет в аэропорту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аэропорту города Астаны.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реализацией настоящего распоряжения возложить на Министерство иностранных дел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29»октября 2002 года N 167      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Протокольно-организационные мероприятия по размещению, </w:t>
      </w:r>
      <w:r>
        <w:br/>
      </w:r>
      <w:r>
        <w:rPr>
          <w:rFonts w:ascii="Times New Roman"/>
          <w:b/>
          <w:i w:val="false"/>
          <w:color w:val="000000"/>
        </w:rPr>
        <w:t xml:space="preserve">
питанию и транспортному обслуживанию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официальной делегации ОБСЕ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Размещение, питание и транспортное обслуживание членов официальной делегации ОБСЕ (1+5) и сопровождающих лиц в городе Астане в гостинице "Окан Интерконтиненталь-Астана".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автомобили, кювертки).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в установленном порядке сувениров и подарков для делегации ОБСЕ.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Техническое оформление церемонии встречи и проводов официальной делегации ОБСЕ в аэропорту города Астаны (VIP-зал, флаги, чайный стол).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встречи Действующего Председателя ОБСЕ - Министра иностранных дел Португальской Республики в Резиденции Президента Республики Казахстан.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пресс-конференции в Резиденции Президента Республики Казахстан.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Организация встречи Действующего Председателя ОБСЕ - Министра иностранных дел Португальской Республики с руководством Парламента Республики Казахстан (здание Парламента) и Государственным секретарем Республики Казахстан - Министром иностранных дел Республики Казахстан (здание МИДа РК).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 официального обеда от имени Государственного секретаря Республики Казахстан - Министра иностранных дел Республики Казахстан в честь Действующего Председателя ОБСЕ - Министра иностранных дел Португальской Республики.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Медицинское обслуживание членов официальной делегации ОБСЕ и сопровождающих лиц.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