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8f65" w14:textId="9048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девятой сессии Ассамблеи народов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ноября 2002 года N 170-р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распоряжением Президента Республики Казахстан от 9 октября 2002 года N 351 "О созыве девятой сессии Ассамблеи народов Казахстан":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культуры, информации и общественного согласия Республики Казахстан организовать проведение девятой сессии Ассамблеи народов Казахстана (далее - Сессия) 15 ноября 2002 года в городе Астане.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Финансирование мероприятий по проведение Сессии осуществить за счет и в пределах средств, предусмотренных в республиканском бюджете на 2002 год Министерству культуры, информации и общественного согласия Республики Казахстан по программе 38 "Развитие государственного и других языков".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 и города Алматы обеспечить финансирование командировочных расходов участников Сессии за счет средств соответствующих местных бюджетов.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