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097" w14:textId="d24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2002 года N 192-p.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актов Правительства Республики Казахстан, принятие которых необходимо в целях реализации законодательных актов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акимам областей, городов Астаны и Алматы в двухмесячный срок принять соответствующие ведомственные нормативные правовые акты в реализацию законодательных актов Республики Казахстан и проинформировать Правительство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2002 года N 192-р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актов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законодательных актов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 - распоряжением Премьер-Министра Республики Казахстан от 24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153-р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250-р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Наименование      !Отношения,       !Ответственные!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законодательного   !подлежащие урегу-!государствен-!исполнения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акта          !лированию актом  !ные органы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!Правительства 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!Республики    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!Казахстан     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Положение об       МОН   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9 июля   аттестации научных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"О науке"  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дения аккредитации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Перечень продукции,   МИТ   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       соответствие которой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2001 года        допускается подтвер-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ждать декларацией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Порядок проведения    МФ, МСХ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 июля  аукциона по реали-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"О внесении зации конкурсной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дополне-  массы должника                 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некоторые       сельскохозяйствен-              в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 ной организации                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   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банкротства"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охраны     МКИОС,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16       и содержания          МООС,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2001 года "Об    памятников истории    МИТ,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архитектурной,        и культуры,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градостроительной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строительной        природно-заповедного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        фонда, отнесенных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            объектам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 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разра-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ботки и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генеральной 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разра-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ботки и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схемы территориаль-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разра-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ботки и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комплексных схем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градостроительного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торий регионов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меры по их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О внесении          МТК, МВД,11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17 июля  изменений и допол-     АУЗР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"Об         нений в постанов-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         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дорогах"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от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сентября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845;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О внесении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изменений и 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нений в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5 декабря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N 1809;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государст-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учета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бильных дорог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пользования,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автомобиль-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дорог,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Перечень платных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платных мостовых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Порядок и условия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эксплуатации платных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платных мостовых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переходов,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ставки сбора за проезд;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Нормативы финанси-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рования на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автомобиль-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Порядок проезда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территории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перевозящих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Порядок содержания        МВД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       иностранных граждан,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задержанных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допол-    выдворения в принуди-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в некоторые     тельном порядке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 спецучреждениях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миграции"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Перечень товаров,      МТК, АТК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6        требующих особых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условий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(скоропортящихся),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неко-  по которым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торые законодательные подачи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       декларации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может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железнодорожного      трех дней с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транспорта"           их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Порядок прекращения    МФ   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6        требований по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кредитам,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ленным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бюджетной системе"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взаимо-      МТК  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8        действия Национальной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железнодорожной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железнодорожном    пании и перевозчиков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транспорте"          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органами при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пользова-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железнодорожной сетью;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проверки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соблюдения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магистральных,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станционных и подъезд-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путях;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Перечень железно-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дорожных путей,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входящих в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ную железнодорожную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Порядок нахождения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пассажиров, граждан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размещения объектов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зонах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опасности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проведения в них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проезда и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железнодорожные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Порядок осуществ-      МТК,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воинских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О внесении изме-       МТК,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от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декабря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1787 (относительно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определения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продукции,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услуг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обязательной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Порядок обеспечения   МТК,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видов груза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особых свойств и утвер-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ждение перечня таких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Порядок отнесения     МТК,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деятельностью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объектам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Нормативы затрат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организаций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содержание таких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11) Порядок, размер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режим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землями охранных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Направления            МСХ 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14       государственной                2002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поддержки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животноводства,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 тивы субсидий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каждый вид племенной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племенном живот-   продукции (материала),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новодстве"            мероприятия по сохра-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нению и восстановле-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генофонда племен-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животных,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ляемые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авиацион-     МТК  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       ной безопасности;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2) Порядок ведения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государственном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регулировании         реестра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авиации" 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и перио-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дичность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аттестации,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требований, предъяв-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ляемых к авиационному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Перечень авиаком-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паний,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авиационные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Перечень страте-   МТК, МО,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       гически важных        МВД, МТК,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объектов;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2) Порядок сертифи-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 кации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    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авиации"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Перечень и порядок       МВД  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24       оборотов оружия,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года     боевой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 боеприпасов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 специальных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состоящих на воору-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внутренних войсках жении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внутрен-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осущест-      МТК  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17       вления государст-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января 2002 года      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торговом           в сфере торгового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мореплавании"         мореплавания;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размещения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морских портов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их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дипломиро-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членов экипажей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Перечень опасных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грузов, предназначен-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для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Перечень должностей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(профессий)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на морском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транспорте,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выдается форменная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одежда;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Образцы формы и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знаков различия;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Порядок ношения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форменной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Нормы обеспечения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работников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контроля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морском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форменной одеждой;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Порядок техничес-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морскими судами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их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Перечень обяза-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морского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11) Порядок лоцман-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проводки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12) Порядок осущест-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вления экспедиторской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13) Порядок и условия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страхования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ущерб от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14) Плата за регист-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рацию ипотеки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или строящегося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Порядок представле-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Нормы снабжения     МО, МВД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29       и объем материально-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января 2002 года      технических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измене-   продовольствия,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дополнений в    вещевого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    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 2) Порядок ведения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воинского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реформи-  военнообязанных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Вооруженных  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Сил"            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распоряжением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Казахстан от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146-р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взимания и    МООС 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 марта утверждение ставки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"Об охране  платы за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атмосферного воздуха"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выдачи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лицензии на выбросы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вредных (загрязняющих)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веществ в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воздух и на вредные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физические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выдачи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лицензий на выбросы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вредных (загрязняющих)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веществ в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воздух при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передвижных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организации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проведения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контроля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охраны атмос-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Порядок представ-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статистики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охраны атмос-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Порядок разработки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утверждения нормати-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 выбросов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(загрязняющих)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атмосферный воздух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предельно допустимых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нормативов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физических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атмосферный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методов их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видов источников,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которых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устанавливаются;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Порядок государст-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вредных (загрязняющих)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веществ,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выданных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допустимое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чество выбросов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регистрации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произведенных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Порядок выдачи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разрешений на времен-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 действия, направ-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ленные на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состояния атмосферного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воздуха либо приводящие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временному ухудшению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Порядок проверки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передвижных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соответствие удельным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нормативам выбросов.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Условия проживания     АМД 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27       лиц, обратившихся с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марта 2002 года       ходатайством о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измене-   их оралманами, в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дополнений      временного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    2) Квота для поступления 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миграции оралманов в организации   АМД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населения"            среднего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 высшего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распоряжением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Казахстан от 24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распоряжением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Казахстан от 15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146-р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Перечень объектов     АТС  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13 июня  и территории, запрещен-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"О турист-  ных для посещения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деятельности"    туристами;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создания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туристского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Перечень специа-    АТС,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лизированных служб,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оказывающих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димую помощь туристам,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терпящим бедствие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передачи       МФ   18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21 мая   государственного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внесении имущества из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дополне-  вида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некоторые       собственности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2) Порядок назначения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государ-  и проведения аттеста-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имущества"  ции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закрепления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за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Порядок определения       МФ   18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24 июня  отдельных организаций,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внесении для которых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дополне-  закон вводится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Указ Президента действие с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имеющий силу Закона,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бухгалтерском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Единые государст-      АУЗР 18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 июля   венные системы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геодезии координат, высот,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картографии"        гравиметрических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спутниковых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 также масштабного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ряда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топографических карт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Правила осуществ-      АУЗР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геодезической и карто-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графической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регистра-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ции, учета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разрешений на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 аэросъемочных,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формиро-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сбора,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хранения и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Национального картографо-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Порядок охраны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Порядок и условия     МИТ,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 июля   бюджетного кредитова-    МОН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"Об иннова- ния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ционной деятельности"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и условия   МИТ, МОН,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субсидирования,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натурных грантов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субъектам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Формы типовых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конкурс-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отбора 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сирования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Перечень специаль-    АФП 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4 июля   ных средств, применяе-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"Об         мых сотрудниками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финансовой    органов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Республики    полиции;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 2) Перечень оружия,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применяемого сотруд-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никами органов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Положение о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прохождении службы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органах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Образцы и нормы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 формен-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обмундирования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Перечень географи-     АУЗР, 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июля  ческих точек с          КНБ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внесении указанием их основ-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дополне-  ных исходных геоде-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некоторые       зических данных.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Перечень особо        МСХ 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июля  опасных болезней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ветери-  животных, профилак-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нарии"                тика, диагностика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ликвидация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осуществляются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счет средств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Порядок и условия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изымаемых и уничто-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жаемых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опасность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здоровья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организа-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пограничных вете-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ринарных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осущест-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вления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при перемеще-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нии подконтрольных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ветеринарному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грузов через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Порядок изъятия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уничтожения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обезвреживания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(обеззараживания)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изъятия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 и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животного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дения,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опасность для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Перечень особо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опасных болезней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животных,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проводятся обязатель-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ное изъятие и уничто-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жение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 и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животного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дения,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особую опасность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здоровья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Положение о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ветеринарном надзоре.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Предельно допустимые      МЗ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июля  уровни содержания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профи-   никотина и смолистых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лактике и ограничении веществ в табачных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табакокурения"        изделиях.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Порядок безвозмезд-       МИТ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июля  ного приобретения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внесении субъектами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дополне-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Закон Респуб-   права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        на объекты, передан-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государственной    ные им в аренду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поддержке малого      доверительное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предпринимательства"  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 1) Государственные      МТСЗН 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 июля  стандарты социального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"О соци-    обслуживания и социа-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альной и медико-      льного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педагогической кор-   области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рекционной поддержке  и медико-педагоги-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с ограничен-    ческой коррекционной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возможностями"   поддержки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(вводится в действие 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1 января 2003 года)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Бесплатный          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гарантированный    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объем медицинской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помощи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социальной и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коррекционной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держки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Порядок разра-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ботки,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стандартов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дошкольного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детей с ограничен-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Порядок и размеры    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возмещения затрат на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воспитание и обучение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дому детей с 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ниченными возможнос-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тями из числа инвали-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по индивидуальному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учебному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