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398c" w14:textId="4d23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проблемам Бакырчикского горно-металлургического комбината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декабря 2002 года N 195-р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проблемам Бакырчикского горно-металлургического комбината: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 Эдуард Карлович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Жумагалиева Роза Изимовна - начальник управления постприватиза-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ционного контроля Комитета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Карибаев Ержан Габбасович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геологии и охраны недр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Аринов Ерлан Асатаевич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Кунакаев Саяхат Алпысович - директор Департамента по недропользо-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ванию Министерства энергетики и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Какенов Нурша Какенович   - директор Департамента индустриальной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Швайченко Юрий Петрович   - заместитель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Казахстанской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выработать и внести на рассмотрение Правительства Республики Казахстан предложения по проблемам Бакырчикского горно-металлургического комбината.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распоряжения возложить на Первого заместителя Премьер-Министра Республики Казахстан Павлова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