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e0008" w14:textId="ffe00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Межведомственной рабочей группы по выработке предложений по реформированию железнодорожного транспорта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23 декабря 2002 года N 200-p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разработки предложений по реформированию железнодорожного транспорта Республики Казахстан: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Образовать Межведомственную рабочую группу в следующем составе: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Лавриненко                 - первый вице-Министр транспорта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Юрий Иванович                коммуникаций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руководитель;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Байдаулетов                - директор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Нуржан Талипович             железнодорожного транспорта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Министерства транспорта и коммуникаций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Республики Казахстан, заместитель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руководителя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Члены комиссии: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Абдреев                    - заместитель директора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Батырбек Сейтенович          Департамента индустриальной политики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Министерства индустрии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Идрисов                    - начальник управления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Марат Макеевич               межотраслевой координации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Департамента отраслевой политики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программ Министерства экономики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бюджетного планирования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Клякин                     - заместитель директора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Владимир Викторович          Департамента электроэнергии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твердого топлива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энергетики и минеральных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Аубакиров                  - директор Департамента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Улан Сауытбекович            регулированию транспортного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телекоммуникационного сектора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Агентства Республики Казахстан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регулированию естественных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монополий и защите конкуренции;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Акрачкова                  - заместитель директора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Дина Викторовна              Департамента контроля за соблюдением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антимонопольного законодательства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Агентства Республики Казахстан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регулированию естественных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монополий и защите конкуренции;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Сейсекулов                 - заместитель начальника управления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Байжан Бактыбаевич           крупных налогоплательщиков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Налогового комитета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финансов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Ибраимов                   - начальник управления по работе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Калымжан Уалиханович         негосударственными юридическими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лицами с государственным участием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Комитета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имущества и приватизации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финансов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Жангаскин                  - вице-президент закрытого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Канат Карасаевич             акционерного общества "Национальная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компания "Казакстан темiр жолы"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(по согласованию);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Есенгалиев                 - исполнительный директор закрытого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Асет Бахытжанович            акционерного общества "Национальная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компания "Казакстан темiр жолы"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(по согласованию).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Межведомственной рабочей группе: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месячный срок внести в Правительство Республики Казахстан предложения по дальнейшему реформированию железнодорожного транспорта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двухмесячный срок разработать предложения по внесению изменений и дополнений в Программу реструктуризации железнодорожного транспорта Республики Казахстан на 2001-2005 годы, утвержденную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4 июня 2001 года N 756.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распоряжения возложить на Канцелярию Премьер-Министра Республики Казахстан.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