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9fd" w14:textId="c6d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изготовления форменной одежды для сотрудников, должностных лиц и работников государственных органов и организаций, пользующихся правом их ношения и форменного обмундирования для военнослужащих Вооруженных Сил Республики Казахстан,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2002 года N 206-p.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29 декабря 2002 г. N 206-p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 целью выработки предложений по использованию продукции отечественных производителей для изготовления форменной одежды сотрудникам, должностным лицам и работникам государственных органов и организаций, пользующихся правом их ношения и форменного обмундирования для военнослужащих Вооруженных Сил Республики Казахстан, других войск и воинских формирований Республики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Власов 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Афанасьевич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Айтуаров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Юсупович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Бодорин                    - заместитель начальника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Владимирович            управления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Дюсембин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Исхан Ислямович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Жусупбеков                 - начальник финансово-хозяйственного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Куанышпек                    управления Агентства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Аргынгазинович              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Несонова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    потребительских товаров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индустриальной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Лисовский                  - начальник отдела метрологии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Петрович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сертификации Технического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Медетбеков                 - начальник отдела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Джуматович           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финансово-хозяйственного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Поплавков                  - заместитель начальника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Петрович           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Собецкая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Даниловна              бухгалтерского учета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Сорокин                    - старший офицер первого отдела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 Владимирович       управления четвертого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Зайтуллинович          тыла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Фролов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Михайлович             тыла, техники и вооружения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отдела тыла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июня 2003 года представить в Правительство Республики Казахстан выводы и предложения по установлению требований к потребительским свойствам продукции отечественных производителей, определению возможности их производства, приобретения и изготовления из них форменной одежды для сотрудников, должностных лиц и работников государственных органов и организаций, пользующихся правом их ношения и форменного обмундирования для военнослужащих Вооруженных Сил Республики Казахстан, других войск и воинских формирований Республики Казахстан, а также по нетарифным мерам защиты внутреннего рынка.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руководителю рабочей группы право привлекать к участию в ее работе необходимых специалистов государственных органов и организаций.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