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21d2" w14:textId="65421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доработки проекта Программы освоения казахстанской части шельфа Каспийского моря на 2003-2005 годы (I этап)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января 2003 года N 4-p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доработки проекта Программы освоения казахстанской части шельфа Каспийского моря на 2003-2005 годы (I этап) (далее - Программа), предложенного Министерством энергетики и минеральных ресурсов Республики Казахстан и закрытым акционерным обществом "Национальная компания "КазМунайГаз":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Координацию деятельности по доработке проекта Программы возложить на Министерство энергетики и минеральных ресурсов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Наделить Министерство энергетики и минеральных ресурсов Республики Казахстан полномочиями по привлечению в состав рабочей группы для доработки проекта Программы представителей других министерств и ведомств.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Рабочей группе до 5 марта 2003 года выработать окончательный проект Программы.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энергетики и минеральных ресурсов Республики Казахстан в срок до 20 марта 2003 года внести в установленном порядке в Правительство Республики Казахстан проект Программы.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распоряжения возложить на Заместителя Премьер-Министра Республики Казахстан Масимова К.К.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января 2003 года N 4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рабочей группы для доработки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проекта Программы освоения казахстанской части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шельфа Каспийского моря на 2003-2005 годы (I этап)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Тасмагамбетов              - Премьер-Министр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Имангали Нургалиевич        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Масимов              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Карим Кажимканович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                   - 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Келимбетов                 -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Нематович  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Ашимов                     - первый вице-Министр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Нургали Садвакасович        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Лавриненко                 - первый вице-Министр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Иванович               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Карабалин                  - вице-Министр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Узакбай Сулейменович        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Кусаинов        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Абельгази Калиакпарович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Искаков                    - вице-Министр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Абдильдаевич         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Бектурганов                - вице-Министр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Нуралы Султанович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Зверьков                   - вице-Министр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Вадим Павлович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Рахметов             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Кусаинович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Ашитов                     - вице-Министр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Батыржан Заирканович        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Бижанов                    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Нурахмет Кусаинович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Жабагиев                   - заведующий Отделом производственной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Кожахан Кокрекбаевич         сферы и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Шалгимбаев                 - Председатель правления закрытого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Камбар Басаргабызович        акционерного общества "Банк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Казахстана"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                      - директор департамента нефтяной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Мусабек Исаевич              промышленности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Сафинов                    - управляющий директор закрытого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Канатбек Бейсенбекович       акционерного общества "Национальная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компания "КазМунайГаз"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Хасанов                    - управляющий директор закрытого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Бакытжан Кенесович           акционерного общества "Национальная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компания "КазМунайГаз"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Крысанов              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Иванович              государственного пожарного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Департамента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противопожарной службы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Шагиров                    - начальник отдела по надзору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Айтжан Багитович             нефтегазовой промышленности,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геологии и магистральных нефтегазо-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продуктопроводов Департамента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государственному надзору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чрезвычайными ситуациями,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техническому и горному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чрезвычайным ситуациям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