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104a" w14:textId="c2c1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протокольно-организационных мероприятий и состава организационного комитета по подготовке и проведению Трансазиатского парламентского форума Парламентской Ассамблеи Организации по безопасности и сотрудничеству в Европе 7-8 июня 2003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января 2003 года N 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эффективной организации и координации подготовки и проведения Трансазиатского парламентского форума Парламентской Ассамблеи Организации по безопасности и сотрудничеству в Европе (далее - Форум) в городе Алматы 7-8 июня 2003 года: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организационного комитета Форума;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протокольно-организационных мероприятий по подготовке и проведению Форума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заинтересованным государственным органам и организациям Республики Казахстан (по согласованию) принять меры по выполнению мероприятий, предусмотренных Планом.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2003 года N 6-р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Трансазиатского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парламентского форума Парламентской Ассамблеи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по безопасности и сотрудничеству в Европе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Алматы 7-8 июня 2003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 Касымжомарт Кемелевич  - Государственный секретарь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Байгельди Омирбек             - заместитель Председателя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Парламента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Копей Мухамбет Жуманазарович  - заместитель Председателя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Парламента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Сулейменов Каирбек Шошанович  - 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Кул-Мухаммед Мухтар Абрарович -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Кулмаханов Шалбай Кулмаханович- аким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 Виктор Вячеславович  - аким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Абдильдин Жабайхан Мубаракович- Председатель Комитета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 международным делам, обороне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 безопасности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 Шарип Омарович         - Председатель Комитета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 международным делам, обороне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безопасности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Жолшибеков Амзебек Рысбекович - руководитель Аппарата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Толканчинов Ануар Курманбаевич- руководитель Аппарата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Даримбетов Байдалы Нуртаевич  - заместитель Управляющего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Куренбеков Амантай Жанкеевич  - заместитель начальника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охраны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Абусеитов Кайрат Хуатович     - первый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Тезекбаев Серик Нупбаевич     - начальник хозяйственного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2003 года N 6-р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протокольно-организационных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подготовке и проведению Трансазиатского парламентского форума Парламентской Ассамблеи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безопасности и сотрудничеству в Европе </w:t>
      </w:r>
      <w:r>
        <w:br/>
      </w:r>
      <w:r>
        <w:rPr>
          <w:rFonts w:ascii="Times New Roman"/>
          <w:b/>
          <w:i w:val="false"/>
          <w:color w:val="000000"/>
        </w:rPr>
        <w:t xml:space="preserve">
7-8 июня 2003 года в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 Мероприятие        !   Срок   !  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 !исполнения!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Подготовка программы        апрель     Парламент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проведения Форума           2003 года  Казахстан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ванию),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Внесение предложений по     май 2003   Парламент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составу казахстанской       года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делегации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Согласование состава        май-июнь   Парламент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делегаций. Составление      2003 года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графика заезда и отъезда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участников форума     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Создание штаба с участием   май-июнь   Служба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представителей силовых      2003 года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структур (охрана, обеспе-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чение безопасности)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Организация встреч и        июнь       Парламент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проводов официальных        2003 года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делегаций и сопровождающих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 в аэропорту города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Алматы             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Алматы,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Оформление аэропорта и      май-июнь  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улиц города Алматы          2003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флагами государств-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участников Форума,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приветственными транс-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парантами на казахском,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русском и английском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языках по маршрутам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следования делегаций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 посещения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 программе)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Транспортное обслуживание   июнь 2003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делегаций                   года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аким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Парламент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Обеспечение визовой         февраль-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поддержки участников        июнь      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Форума                      2003 года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Обеспечить согласование     май-июнь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пролетов, посадку-вылет     2003 года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аэропорту города Алматы,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техническое обслуживание,             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заправку, организацию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стоянки для специальных                Парламент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самолетов официальных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делегаций, гостей и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участников Форума     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   Сопровождение машинами      июнь 2003  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дорожной полиции            года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маршрутам 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Обеспечение безопасности    июнь 2003  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охраняемых лиц и делегаций  года      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аэропорту, по маршрутам              Казахстан, Служба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следования, в местах посе-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щения и проживания                    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 программе)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Медицинское обслуживание    июнь 2003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членов официальных деле-    года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гаций и сопровождающих лиц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Организация бронирования    май-июнь   Парламент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гостиничных номеров,        2003 года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размещения членов делегаций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сопровождающих лиц в        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гостиницах города Алматы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Организация питания членов  июнь       Парламент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делегаций и сопровождающих  2003 года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   Обеспечение секретариата и  май-июнь   Парламент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штабных комнат (оснащение   2003 года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оргтехникой, телефонной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связью, канцтоварами)         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Техническое оформление      май-июнь   Парламент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зала проведения Форума,     2003 года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создание условий для син-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хронного перевода и визу-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ального сопровождения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выступлений участников                 Казахстан,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Форума (государственные               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флаги, настольные таблички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флажки, цветы, микрофоны)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17   Изготовление и подготовка   май-июнь   Парламент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подарочных портфелей        2003 года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участников Форума, печат-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продукции, канцтоваров    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Обеспечение синхронного     май-июнь   Парламент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перевода                    2003 года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   Организация работы с        май-июнь   Парламент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представителями средств     2003 года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массовой информации и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освещение работы форума 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СМИ (приглашение,               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регистрация, оборудование              ного согласия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пресс-центра, общее фото)              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   Подготовка проектов         май-июнь   Пресс-служба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выступлений Президента      2003 года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Казахстан,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Председателей Сената и                 Парламент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Мажилиса Парламента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 Организация двусторонних    июнь 2003  Протокол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встреч Президента           года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Казахстан,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председателей Сената и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Мажилиса Парламента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     Казахстан, Пресс-служба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(подготовка тезисов к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беседе, справочно-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аналитических материалов)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Парламент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22   Организация официальных     май-июнь   Парламент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приемов в честь участников  2003 года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Форума (определение и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оформление места прове-                Управление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дения приема, охранные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мероприятия, подготовка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меню, музыкальной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программы)                          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Комитет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Служба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23   Организация и проведение    май-июнь   Парламент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культурных мероприятий      2003 года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(осмотр достопримечатель-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ностей г. Алматы и Алма-  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тинской области)                  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аким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аким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