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21e5" w14:textId="5792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Переходного Исламского Государства Афганистан Хамида Карзая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февраля 2003 года N 16-p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Переходным Исламским Государством Афганистан и обеспечения протокольно-организационных мероприятий по подготовке и проведению официального визита Президента Переходного Исламского Государства Афганистан в Республику Казахстан 11-13 февраля в город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Переходного Исламского Государства Афганистан Хамида Карзая в Республику Казахстан 11-13 февраля 2003 года в город Алматы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Переходного Исламского Государства Афганистан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2003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Переходного Исламского Государства Афганистан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Республиканской гвардии Республики Казахстан (по согласованию) принять участие в церемонии встречи и проводов Президента Переходного Исламского Государства Афганистан Хамида Карзая в аэропорту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Переходного Исламского Государства Афганистан над территорией Республики Казахстан, посадку и вылет в аэропорту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Алматы обеспечить выполнение организационных мероприятий по встрече и проводам официальной делегации Переходного Исламского Государства Афганистан, оформлению аэропорта и улиц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2003 года N 16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размещению и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Переходного Исламского Государства Афганистан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Переходного Исламского Государства Афганистан (по схеме 1+10) в городе Алматы в гостинице "Риджент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"Риджент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для главы делегации и сувениров для членов официальной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Алматы при встрече и проводах официальной делегации Переходного Исламского Государства Афганистан.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обеда от имени Президента Республики Казахстан Н.А. Назарбаева в честь Президента Переходного Исламского Государства Афганистан Х. Карзая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Техническое оформление зала проведения переговоров (государственные флаги, цветы).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