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261d" w14:textId="f132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компенсации средств Министру финансов Республики Казахстан Какимжанову Зейнулле Халидолловичу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февраля 2003 года N 20-p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участием Министра финансов Республики Казахстан Какимжанова Зейнуллы Халидолловича в качестве Руководителя спортивной делегации Казахстана в V-зимних Азиатских играх в городе Аомори (Япония) в период с 1 по 8 февраля 2003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Агентству Республики Казахстан по туризму и спорту компенсировать Какимжанову Зейнулле Халидолловичу расходы, выделив валютные средства в полном объеме за проживание в гостинице, суточные и транспортные расходы по маршруту Аомори - Токио - Сеул - Алматы за счет средств, предусмотренных в республиканском бюджете на 2003 год по программе 032 "Спорт высших достижений", по курсу, установленному Национальным Банком Республики Казахстан на день выдачи.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