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b531" w14:textId="d45b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28-го ежегодного собрания Совета управляющих Исламского Банка Развития (МБР) и международной торгово-промышленной выставки "Шанырак-2003"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марта 2003 года N 44-p.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28 марта 2003 г. N 44-p утратило силу постановлением Правительства РК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заголовке заменены слова - распоряжением Премьер-Министра РК от 9 июня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организации и проведения 28-го ежегодного собрания Совета управляющих Исламского Банка Развития (ИБР) и международной торгово-промышленной выставки "Шанырак-2003" 2-3 сентября 2003 года в городе Алматы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 -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Джанбурчин                  -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 Есимович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Самижанович            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экономических и финансовых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советник министра -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Тлеукен Зейнекенович          директора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сотрудничества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научно-технических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Молдагалиева                - президент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Мария Ташкенбаевна            выставочной компании "КАЗЭКСПО"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Сапарбаев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Даримбетов Байдалы          - заместитель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Нуртаевич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Нуриманов                   - заместител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Искакова Саида Куановна     - заведующая 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семьи и женщин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Отто Иван Иванович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Айдарханов Арман Тергеуович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Тажибай Бакытбек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Досжан Ардак Дукенбайулы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Жангаскин Канат Карасаевич  - первый вице-президент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Карибжанов Хайрат Салимович - вице-президент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"Казахтелеком"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Сатылганов                  - председатель правления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Алпамышович            акционерного общества "Народный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Банк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Конурбаев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Валихан Сиянбекович           консульской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 - Президент ЗАО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Болатович               центр содействия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"Казинвест"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распоряжениями Премьер-Министра РК от 9 июня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7 августа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внести на рассмотрение в Правительство Республики Казахстан План мероприятий по проведению 28-го ежегодного собрания Совета управляющих Исламского Банка Развития (ИБР) и международной торгово-промышленной выставки "Шанырак-2003".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- распоряжением Премьер-Министра РК от 9 июня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установленном порядке предоставить право привлекать специалистов центральных исполнительных органов и иных государственных органов по вопросам, входящим в компетенцию рабочей группы.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