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7db" w14:textId="5de2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развитию приграничной торговли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2003 года N 45-p.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31 марта 2003 г. N 45-p утратило силу постановлением Правительства РК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развитию приграничной торговли в Республике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Адасбаев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Абенович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 индустриальной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Бейсембетов            - директор Центра исследования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Калыбек Асуевич          потребительского рынка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государственного предприятия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экономических исследований"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Калымтаевич        регулирования торговой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экспортного контроля и вступления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Самижанович        международных экономических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Камалдинов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Абсатович        Азии, Ближнего Востока и Африки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Абдыльманова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Владимировна      сотрудничества Департамента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связей и импортозамещения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Алексеевна       международного сотрудничества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транзитной политики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Магулов                - старший оперуполномоченный по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Асуан Бадыханович        важным делам девятого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майор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Биекенов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Кенесович          международных отношений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таможенного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Тулубаев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 управления пограничного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начальник управления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Пограничной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полковник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Тойшибеков             - главный специалист отдела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Калмаханович     торговли управления внутренней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Комитета торговли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торговли Республики Казахстан, секретарь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июня 2003 года внести в Правительство Республики Казахстан предложения по развитию приграничной торговли в Республике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