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48a2" w14:textId="c3f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2003 года N 46-p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во втором квартале 2003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2003 года N 46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вопросов для рассмотрения на заседаниях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во втором квартале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  !                             !Ответственные   !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 Наименование вопроса       !за подготовку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!              2              !        3       !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 О состоянии переговорного      Министерство    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апреля  процесса по вступлению         индустрии и    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во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О проекте Концепции экологи-   Министерство    Самакова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апреля  ческой безопасности              охраны       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О мерах поддержки развития     Министерство   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апреля  фармацевтической и медицин-   здравоохранения 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ской промышленности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29    О ходе выполнения Программы    Министерство    Келимбетов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апреля  Правительства Республики       экономики и    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2002-2004 годы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 первый квартал 2003 года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задачи на второй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 Об исполнении республикан-     Министерство    Какимжанов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мая    ского бюджета за 2002 год       финансов       З.Х.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 О ходе исполнения местными     Министерство   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мая    исполнительными органами      внутренних дел   К.Ш.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постановлений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от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декабря 1996 года N 1598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 мая 2001 года N 701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части повышения 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участковых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полиции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дел, улучшения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    О ходе реализации Закона       Министерство    Карагусова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мая    Республики Казахстан           труда и         Г.Д.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 языках в Республике     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Казахстан"            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Министерство    Алтынбаев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обороны        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Акимат города   Джаксыбеков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Астаны         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  Об исполнении государствен-    Министерство    Жумабеков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июня   ными органами Плана            юстиции        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  О работе по защите прав        Министерство    Абсатиров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июня   субъектов малого               индустрии и     К.Г.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предпринимательства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    О проекте Государственной      Министерство    Есимов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июня   программы развития сельских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территорий Республики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2004-2010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    О предъявленных исках против   Министерство    Жумабеков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июня   государства в международные    юстиции        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арбитражные и судебные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