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5a10" w14:textId="cd75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мер по совершенствованию системы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апреля 2003 года N 48-р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проведения анализа состояния системы образования и выработки мер по ее дальнейшему совершенствованию: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Мухамеджанов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 Республики Казахстан, руководитель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Беркимбаева            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Шамша Копбаевна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Даукеев                 - президент Национальной академии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Серикбек Жусупбекович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 - директор средней школы N 152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Архимед Мынбаевич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Кадырова                - председатель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Зауре Жусуповна           культурному развитию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Кожамкулов              - ректор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Абдисагиевич      университета имени аль-Фараби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 -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Косов                   - проректор по научной работе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 Алматинского университета имени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Малахова                - директор инновационного центра Галины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Ивановна           Малаховой города Павлодара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Матюхин                 - ректор высшей школы права "Адилет"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Алексеевич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Монастырский            - проректор по учебной работе Казахской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Давыдович         академии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имени М. Тынышпаева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Муминов                 - ректор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Аширович           медицинского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С.Д. Асфендиярова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Рахимжанов              - начальник Департамента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Амерхан Муратпекович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Самаренко               - вице-президент Ассоциации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Иванович         образования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Султанов                - председатель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Султанович         культурному развитию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выработать и внести на рассмотрение Правительства Республики Казахстан предложения по совершенствованию системы образования к 1 сентября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предоставить право в установленном порядке привлекать специалистов центральных исполнительных и иных государственных органов по вопросам, входящим в компетенцию рабочей группы, а также запрашивать необходимую информацию для выполнения возложенных на нее задач.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