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656" w14:textId="7dad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Генерального Секретаря Всемирной туристской организации Франческо Франжиалли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2003 года N 62-p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Всемирной туристской организацией (далее - ВТО) и обеспечения протокольно-организационных мероприятий по подготовке и проведению официального визита Генерального Секретаря ВТО Франческо Франжиалли в Республику Казахстан с 22 по 25 апреля 2003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организационные мероприятия по подготовке и проведению официального визита Генерального Секретаря ВТО Франческо Франжиалли в Республику Казахстан в период с 22 по 25 апреля 2003 года в городе Алматы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 в сумме 351896 (триста пятьдесят одна тысяча восемьсот девяносто шесть) тенге за счет средств, предусмотренных в республиканском бюджете на 2003 год по программе "Представительские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Агентством Республики Казахстан по туризму и спорту принять организационные меры по встрече, размещению, питанию, транспортному обслуживанию и проводам членов официальной делегации ВТО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 обеспечить безопасность членов официальной делегации ВТО в аэропорту,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обеспечить содействие в проведении намеченных в рамках визита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Министерство 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2003 года N 62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встрече, размещению, питанию,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транспортному обслуживанию и проводам членов официальной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ВТО (1+1) и сопровождающих лиц в городе Алматы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в установленном порядке подарка и сувениров для делегации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Техническое оформление церемонии встречи и проводов официальной делегации ВТО в аэропорту города Алматы (VIP-зал, флаги, чайный стол).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встречи Генерального Секретаря ВТО с Президентом Республики Казахстан и Государственным Секретарем -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пресс-конференции в Резиденции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ВТО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