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9a3" w14:textId="3791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членов делегации Службы внешней разведки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2003 года N 63-p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визитом делегации Службы внешней разведки Российской Федерации для обсуждения вопросов дальнейшего развития двустороннего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Комитету национальной безопасности Республики Казахстан средства в сумме 439560 (четыреста тридцать девять тысяч пятьсот шестьдесят) тенге на оплату проживания в городе Алматы с 16 по 18 апреля 2003 года членов делегации Службы внешней разведки Российской Федерации за счет средств, предусмотренных в республиканском бюджете на 2003 год по программе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