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32b" w14:textId="7b6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предложений по целесообразности запуска национального геостационарного спутника связи и 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2003 года N 67-p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выработки предложений по целесообразности запуска национального геостационарного спутника связи и вещания: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Зайруллаевич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  - председатель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Акпенова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Тулиевна              телерадиовещания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Артыкбеков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Калмухаметович         Центра обеспечения правительственной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связи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городу Алматы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Базалийский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Тимофеевич              технической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Балтабаев                  - генеральный директор ЗАО "Нурсат"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Садибек Балтабаевич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Бычков                     -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Григорьевич           директора ОАО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радиоэлектронике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Гвоздев                    - старший офицер отдела реальной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     Департамента связи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Данебеков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Онгарбай Жидебаевич          политики информатизации и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Дюсенев                    - заместитель директора по новым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Симбай Тюлебаевич            технологиям ДГП "Инфракос-Экос"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связи и информатизации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Зубарев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Александрович        информационно-технического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Департамента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информатизации и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Какимов                    - офицер отдела технической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Кенесович              и ремонта Департамента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Ключникова                 - технический директор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Ефимовна           "Казтелерадио"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Сыргабаев                  - исполнительный директор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Маратович             стратегическому развитию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"Казахтелеком"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Чернов                     - вице-президент ЗАО "КАТЕЛКО"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Алексеевич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трехмесячный срок рассмотреть вопрос о целесообразности запуска национального геостационарного спутника связи и вещания и внести соответствующие предложения в Правительство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