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004d" w14:textId="55e0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совершенствованию солидарной пенсионной системы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мая 2003 года N 82-р. Утратило силу - постановлением Правительства РК от 25 ноября 2003 г. N 1176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предложений по дальнейшему совершенствованию солидарной пенсионной системы: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 Александр Сергеевич    - Первый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Казахстан, руководитель;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Карагусова                    - 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Гульжана Джанпеисовна           населения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заместитель руководителя;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Бахмутова Елена Леонидовна    - директор Департамента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надзора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Дуйсенова Тамара Касымовна    - вице-министр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Жумагулов Багдат Садвокасович - начальник управления пенсионного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обеспечения Министерства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Жумагулов Ерлан Аскерович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законодательства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Котенко Наталья Леонидовна    - заведующая Экономическим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Орынбаев Ербол Турмаханович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планирования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Рахметов Нурлан Кусаинович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Султанов Бахыт Турлыханович   - директор Департамента бюджетной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политики и планирования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Сагиндыкова Назгуль Ериковна  - начальник отдела солидарных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пенсий Министерства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до 15 июля 2003 года выработать и внести в Правительство Республики Казахстан предложения по совершенствованию солидарной пенсионной системы.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