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f0e7" w14:textId="340f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выработке предложений для решения проблем теплоснабжения некоторых городов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мая 2003 года N 83-p.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7 мая 2003 года N 83-p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 целях выработки предложений по изучению проблем теплоснабжения городов Жанатас, Каратау Жамбылской области, Аркалык Костанайской области, Кентау Южно-Казахстанской области: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Амангельдиев              - директор Департамента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Амангельдиевич        политики и межбюджетных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Раисов                    - начальник отдела методической работы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Данар Дулатович             местными финансовыми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региональной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межбюджетных отношений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Члены Межведомственной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Ажикенов                  - главный специалист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Серикбай Муратович          электроэнергетики и твердого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Балапанов                 - начальник управления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Зейнелькабден Таукенович    политики Департамента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политики и межбюджетных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                 - главный инспектор Отдела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Сагындык Байзакович         развития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Жумажанов                 - главный специалист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Гапурович            регулированию энергетического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Виссарион Валерьевич        финансового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Раимбеков                 - главный инспектор Отдела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Сайлаухан Газизович         развития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Сейлов                    - начальник отдела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Кадиржан Абдрахиевич        государственному надзору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чрезвычайными ситуациями,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горному надзору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Шакенов                   - главный инспектор Отдела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Мухамбеткасым               развития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Койшибаевич            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выработать и внести в июле 2003 года в Правительство Республики Казахстан предложения по решению проблем теплоснабжения данных городов и организации оплаты населением коммунальных платежей.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