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674e" w14:textId="6c66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Международной конференции министров развивающихся стран, не имеющих выхода к морю, развивающихся стран транзита, стран-доноров и представителей международных учреждений, занимающихся вопросами финансирования и развития, по вопросу сотрудничества в области
транзитных перевозок 28-29 августа 2003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2003 года N 98-р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подготовки и проведения Международной конференции министров развивающихся стран, не имеющих выхода к морю, развивающихся стран транзита, стран-доноров и представителей международных учреждений, занимающихся вопросами финансирования и развития, по вопросу сотрудничества в области транзитных перевозок 28-29 августа 2003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28-29 августа 2003 года в городе Алматы Международную конференцию министров развивающихся стран, не имеющих выхода к морю, развивающихся стран транзита, стран-доноров и представителей международных учреждений, занимающихся вопросами финансирования и развития, по вопросу сотрудничества в области транзитных перевозок (далее - Конференция).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Конференции;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Конференции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и заинтересованным организациям обеспечить выполнение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Масимова К.К.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98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конференции министров развивающихся стран,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имеющих выхода к морю, развивающихся стран транзита,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стран-доноров и представителей международных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занимающихся вопросами финансирования и развития,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вопросу сотрудничества в области транзитных перевозок </w:t>
      </w:r>
      <w:r>
        <w:br/>
      </w:r>
      <w:r>
        <w:rPr>
          <w:rFonts w:ascii="Times New Roman"/>
          <w:b/>
          <w:i w:val="false"/>
          <w:color w:val="000000"/>
        </w:rPr>
        <w:t xml:space="preserve">
28-29 августа 2003 года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 Кажимканович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Нагманов Кажмурат Ибраевич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Абусеитов Кайрат Хуатович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Утембаев Ержан Абулхаирович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Даримбетов Байдалы Нуртаевич- заместитель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Есенбаев Мажит Тулеубекович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Какимжанов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Кул-Мухаммед            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Сулейменов  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Шошанович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Джакупов Кабибулла Кабенович-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Исингарин                   - председатель Ассоциации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Нигматжан Кабатаевич          экспедиторов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Мутанов          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Галымкаир Мутанович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 - председатель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Бердыбек Машбекович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Курганбаева                 - заместитель директора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Аманжоловна          института стратегических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Чиналиев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 Коршабекович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Министра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98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конференции министров развивающихся стран,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имеющих выхода к морю, развивающихся стран транзита,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стран-доноров и представителей международных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занимающихся вопросами финансирования и развития,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вопросу сотрудничества в области транзитных перевозок </w:t>
      </w:r>
      <w:r>
        <w:br/>
      </w:r>
      <w:r>
        <w:rPr>
          <w:rFonts w:ascii="Times New Roman"/>
          <w:b/>
          <w:i w:val="false"/>
          <w:color w:val="000000"/>
        </w:rPr>
        <w:t xml:space="preserve">
28-29 августа 2003 года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Мероприятие         !   Срок 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 ! исполнения !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Создать вспомогательные     апрель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 Организационного 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комитета: Секретариат и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Рабочий комитет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 Определить состав           май-июль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официальной казахстанской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на Конференции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участников от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 Обеспечить оформление       июль-август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по маршрутам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 делегаций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 Организовать бронирование   июль-август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гостиничных номеров, 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принять необходимые меры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размещению и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обслуживанию членов    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официальных делегаций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и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их лиц             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5. Обеспечить оперативное      июль-август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таможенное оформление       2003 года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ввозе и вывозе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оборудования,                            транспорта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материалов                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ООН, необходимых для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Обеспечить транспортное     август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гостей и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акимат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транспор-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7. Разработать совместно       май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Секретариатом ООН     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Конференции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8. Направить приглашения       июнь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гостям и участникам     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9. Обеспечить встречи и        август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проводы глав официальных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и гостей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в аэропорту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Обеспечить визовую          июнь-август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поддержку гостям и          2003 года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 Конференции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Обеспечить подготовку       август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оформление залов,     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 синхронного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перевода и визуального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сопровождения выступлений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Создать условия для         август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Секретариата ООН,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обеспечение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конференции,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подготовить раздаточный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Обеспечить медицинское      август    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гостей и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 Обеспечить безопасность     28-29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официальных          августа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Конференции       2003 года    Казахстан,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проживания и 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автомашинами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Департамента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по маршрутам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следования, порядок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15. Организовать двусторонние   28-29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многосторонние встречи    августа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участниками           2003 года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заинтересованные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ведомства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Организовать официальный    28-29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 для гостей и          августа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      2003 года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17. Подготовить культурную      июнь-июль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для участников    2003 года    информации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              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транспорта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Казахстан,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2. Информационное обеспечение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Подготовить информационные  май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видеоматериалы о          2003 года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 для Секретариата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ООН     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Телерадиокомплекс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19. Подготовить перечень        июнь-июль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проектов     2003 года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транспорта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коммуникаций и издать  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информационно-справочные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о стратегии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транзитной политики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20. Обеспечить освещение в      июнь-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массовой          сентябрь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хода подготовки, 2003 года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и итогов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21. Подготовить и организовать  28-29        Пресс-служба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пресс-конференции по итогам августа 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 2003 года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3. Проекты выступлений на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Подготовить проект          15 июля       Пресс-служба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обращения Президента     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Назарбаева Н.А. к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 Конференции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23. Подготовить проекты         15 июля       Пресс-служба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выступлений:                2003 года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транспорта и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Республики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24. Подготовить проекты         апрель-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итоговых документов         август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 с Секретариатом   2003 года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ООН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4. Подготовка и проведение Международной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"Транзит-Транс-Казахстан-2003" в рамках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Привлечь к участию          апрель-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работе выставки           август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крупные отечественные       2003 года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зарубежные компании,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транспортные                      акимат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предприятия,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заинтересованные                          "Атакент"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объединения, ассоциации,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союзы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осуществляющие свою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Отчет по итогам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Подготовить отчет в         сентябрь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Республики    2003 года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итогам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27. Обеспечить издание          сентябрь-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сборника по итогам          октябрь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на казахском,   2003 года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русском и английском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