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8a12" w14:textId="29a8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Таможенного кодекса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мая 2003 года N 105-p.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Таможенного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необходимо в целях реализации Таможенного кодекса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Республики Казахстан привести в соответствие с Таможенным кодексом Республики Казахстан ведомственные нормативные правовые акты.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Местным исполнительным органам административно-территориальных единиц, на территории которых расположены специальные экономические зоны, в установленном порядке внести в Правительство Республики Казахстан проекты указов Президента Республики Казахстан, предусматривающие приведение положений о специальных экономических зонах в соответствие с Таможенным кодексом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распоряжения возложить на Первого заместителя Премьер-Министра Республики Казахстан Павлова А.С.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2003 года N 105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нормативных правовых актов, принятие которых необходимо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 в целях реализации Таможенного кодекса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 Наименование нормативного       !   Срок   !Ответственный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 правового акта             !исполнения!исполнитель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О внесении изменений и дополнений в   июнь        АТК,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некоторые решения Правительства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от 6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1997 года N 932 "Об утверждении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описания и порядка применения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опознавательного знака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опознавательного флага таможенных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от 21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2001 года N 1092 "Об утверждении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перечня предметов лизинга, к которым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применяется таможенный режим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временного ввоза и временного вывоза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от 31 мая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года N 741 "Об утверждении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перемещения товаров физическими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лицами через таможенную границу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в упрощенном,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льготном порядке";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 силу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от 12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2000 года N 1238 "Об утверждении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Положения о прохождении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должностными лицами в таможенных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органах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Об утверждении критериев достаточной  июнь        АТК, МФ,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переработки выполняемых               2003 года   МЭМР,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производственных или технологических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операций, для того, чтобы страной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происхождения считалась страна,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где эти операции имели место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Об утверждении Перечня товаров,       июнь        АТК, МФ,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временно ввозимых с полным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освобождением от уплаты таможенных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пошлин и налогов и временно вывозимых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полным освобождением от уплаты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таможенных пошлин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Об утверждении запретов на ввоз в     июнь        АТК, МФ, МТК,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Республику Казахстан и вывоз из       2003 года   МЭМР, МВД,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товаров и                    МИТ,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транспортных средств, перечней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товаров, запрещенных к помещению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некоторые таможенные режимы,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запретов и ограничений на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операций с товарами, помещенными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отдельные таможенные режимы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Об утверждении Правил представления   июнь        АТК,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документов для освобождения от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обложения таможенными пошлинами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таможенными сборами за таможенное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оформление товаров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Об утверждении ставок таможенных      июнь        АТК,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сборов, сборов и платы, взимаемых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таможенными органами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Об утверждении образцов форменной     2004 год    АТК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одежды и знаков различия,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 обеспечения ею должностных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таможенных органов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Об утверждении Перечня товаров,       июнь        АТК,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перемещаемых по территории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с обязательным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обеспечением уплаты таможенных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платежей и налогов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Об утверждении категорий должностных  июнь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 таможенных органов, наделенных    2003 года   АТК, МВД, 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правом ношения, хранения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пользования огнестрельным оружием,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перечней видов огнестрельного оружия,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боеприпасов и специальных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используемых в таможенных органах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Об утверждении Правил выплаты         июнь        АТК, МТСЗН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единовременной компенсации в случае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гибели (смерти) должностного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таможенного органа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в период исполнения 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служебных обязанностей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Об утверждении информационного        август      АТК,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справочника, используемого при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применении резервного метода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определения таможенной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