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fc1a" w14:textId="71ef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Председателя Китайской Народной Республики Ху Цзиньтао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2003 года N 107-p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Китайской Народной Республикой и обеспечения протокольно-организационных мероприятий по подготовке и проведению государственного визита Председателя Китайской Народной Республики Ху Цзиньтао в Республику Казахстан со 2 по 4 июня 2003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государственного визита Председателя Китайской Народной Республики Ху Цзиньтао в Республику Казахстан со 2 по 4 июня 2003 года в городе Астане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Китайской Народной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Китайской Народной Республики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Председателя Китайской Народной Республики Ху Цзиньтао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официальной делегации Китайской Народной Республики, оформлению аэропорта и улиц города Астаны, а также обеспечить организацию культурной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официальной церемонии встречи и проводов Председателя Китайской Народной Республики Ху Цзиньтао в аэропорту города Астаны, обеспечить концертную программу на официальном ужине от имени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2003 года N 107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размещению,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питанию и транспортному обслуживанию членов официальной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делегации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Китайской Народной Республики (1 + 1 + 16), сопровождающих лиц в городе Астане в гостинице "Окан Интерконтиненталь -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 -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и оформление конференц-залов "Стамбул", "Токио", "Москва", гостиницы "Окан Интерконтиненталь - Астана" для двусторонних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автомобили, кувертные карты, пригласительные на официальный ужин).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подарка и сувениров для главы и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аэропорту города Астаны при встрече и проводах официальной делегации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ужина от имени Президента Республики Казахстан Н.А. Назарбаева в честь Председателя Китайской Народной Республики Ху Цзиньтао.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Китайской Народной Республики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