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4b7d0" w14:textId="774b7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соглашений и договоренностей, достигнутых в ходе официального визита Президента Республики Казахстан Назарбаева Н.А. в Итальянскую Республику 4-5 февраля 2003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30 мая 2003 года N 112-р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соглашений и договоренностей, достигнутых в ходе официального визита Президента Республики Казахстан Назарбаева Н.А. в Итальянскую Республику 4-5 февраля 2003 года, и обеспечения дальнейшего развития казахстанско-итальянского сотрудничества: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соглашений и договоренностей, достигнутых в ходе официального визита Президента Республики Казахстан Назарбаева Н.А. в Итальянскую Республику 4-5 февраля 2003 года (далее - План).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органам, иным государственным органам Республики Казахстан и организациям (по согласованию) принять конкретные меры по выполнению мероприятий, предусмотренных Планом.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не реже одного раза в квартал информировать Правительство Республики Казахстан о ходе выполнения Плана.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мая 2003 года N 112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План мероприятий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 по реализации соглашений и договоренностей, достигнутых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в ходе официального визита Президента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 Казахстан Н.А. Назарбаева в Итальянскую Республику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4-5 февраля 2003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!        Мероприятие        !  Срок    !     Ответственные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                     !исполнения!     за исполнение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      2             !     3    !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Выполнение внутригосударст- IY квартал  Министерство транспорта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венных процедур, необходи-  2003 года   и коммуникаций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мых для вступления в силу               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Соглашения между Правитель-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ством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Правительством Итальян-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ской Республики о взаимном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регулировании международных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перевозок пассажиров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грузов автомобильным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транспортом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Подготовить к заключению    III квар-   Министерство образова-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проект Программы сотрудни-  тал 2003    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чества между Правительством года        Казахстан,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Казахстан и                  культуры, информации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Правительством Итальянской              общественного согласия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в области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образования, науки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культуры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Организация и проведение    В течение   Министерство иностран-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официального визита         2003 года   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Председателя Совета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Министров Итальянской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С. Берлускони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Республику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Развитие сотрудничества в               Министерство энергетики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нефтегазовом секторе:                   и минеральных ресурсов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сооружение инфраструктурных В течение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объектов, необходимых для   2003 года   Министерство охраны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начала строительства газо-             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перерабатывающего завода,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ориентированного на                     закрытое акционерное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переработку Кашаганского                общество "НК "Казмунай-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газа;                                   газ" (по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завершение работ по полно-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масштабному обустройству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месторождения Карачаганак,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том числе включающих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введение в эксплуатацию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нефтепровода Карачаганак 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Большой Чаган - Атырау;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решение экологических       Постоянно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проблем месторождений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Карачаганак и Кашаган;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осуществление обратной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закачки газа для поддержа-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ния пластового давления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месторождения Карачаганак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использованием компрессо-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ров компании "Nuovo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Pignone";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исследование возможности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обратной закачки газа для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поддержания пластового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давления месторождения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Кашаган;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решение вопросов утилизации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серы на месторождении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Кашаган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Сотрудничество в области                Министерство здравоох-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ядерной безопасности и                  ранения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реабилитации региона                    Казахстан,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бывшего Семипалатинского                охраны окружающей среды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ядерного полигона:                      Республики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обмен информацией по вопро- В течение   Министерство иностран-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сам ввоза потенциально      2003 года   ных дел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опасной продукции и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продукции генной инженерии;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направление итальянской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стороне проектов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строительству и оснащению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больниц в указанном регионе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  Дальнейшее развитие                     Министерство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сотрудничества в области                хозяйства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сельского хозяйства:                    Казахстан,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обмен информационными       Постоянно  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материалами по вопросам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сельского хозяйства, вклю-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чая номенклатуру продукции,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предлагаемой для поставок,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частности, поставки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экологически чистого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казахстанского зерна твер-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дых сортов;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участие казахстанских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итальянских фирм в сельско-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хозяйственных ярмарках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выставках, организуемых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сторонами;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направление итальянской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стороне казахстанских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инвестиционных проектов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 сельского хозяйства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  Развитие сотрудничества в               Агентство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сфере туризма:                          Казахстан по туризму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участие итальянских турист- Постоянно   спорту,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ских организаций в казах-               индустрии и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станских международных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туристских ярмарках;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направление итальянской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стороне инвестиционных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проектов для привлечения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инвестиций в развитие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инфраструктуры туризма;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сотрудничество по подготов-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ке и переподготовке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казахстанских кадров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туристской отрасли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  Развитие сотрудничества                 Аким Западно-Казахстан-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между Западно-Казахстанской             ской области, Министер-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областью и регионом Лацио:              ство индустрии и тор-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сотрудничество в области    Постоянно   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сельского хозяйства,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производства мебельной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продукции, в текстильной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отрасли и финансовой сфере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  Сотрудничество в области                Министерство индустрии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строительства:                          и торговли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направление итальянской     Постоянно   Казахстан, аким города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стороне информации о                   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планируемых к реализации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проектах по строительству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новых объектов в городе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Астане, условия участия 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их реализации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  Организация цикла телепере-             Министерство культуры,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дач о Казахстане в Италии               информации и обществен-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об Италии в Казахстане:               ного согласия Респуб-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обмен телегруппами для      III квар-   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подготовки соответствующих  тал 2003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материалов                  года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  Сотрудничество в области                Министерство образова-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образования:                            ния и науки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направление итальянской     В течение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стороне проектов по         2003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оснащению оборудованием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Казахстанско-Британского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технического университета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