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3eb3" w14:textId="5f83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соглашений и договоренностей, достигнутых в ходе проведения 8-го заседания Казахстанско-британского торгово-промышленного совета 3 декабря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июня 2003 года N 113-p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договоренностей, достигнутых в ходе проведения 8-го заседания Казахстанско-британского торгово-промышленного совета 3 декабря 2002 года, и обеспечения дальнейшего развития Казахстанско-британского сотрудничества: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соглашений и договоренностей, достигнутых в ходе проведения 8-го заседания Казахстанско-британского торгово-промышленного совета 3 декабря 2002 года (далее - План).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государственным органам Республики Казахстан и организациям (по согласованию) принять меры по выполнению мероприятий, предусмотренных Планом.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полугодие информировать Правительство Республики Казахстан о ходе выполнения Плана.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2003 года N 113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реализации соглашений и договоренностей, </w:t>
      </w:r>
      <w:r>
        <w:br/>
      </w:r>
      <w:r>
        <w:rPr>
          <w:rFonts w:ascii="Times New Roman"/>
          <w:b/>
          <w:i w:val="false"/>
          <w:color w:val="000000"/>
        </w:rPr>
        <w:t xml:space="preserve">
достигнутых в ходе проведения 8-го заседания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Казахстанско-британского торгово-промышленного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совета 3 декабря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 !      Мероприятие        !   Срок   !      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  !                         !исполнения!      за исполнение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 !            2            !      3   !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 Содействовать активиза-   Постоянно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ции сотрудничества в          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области оборонной,            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аэрокосмической промыш-             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ленности, горно-                    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металлургического комп-       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лекса, электроэнергетики,          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химической и пищевой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промышленности, ядерной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 Рассмотреть возможности   Постоянно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совместных           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казахстанско-британских       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экспортоориентированных             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производств:                        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продукции оборонного          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значения;                          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химической продукции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 Углубление сотрудничества В течение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малого и        2003 года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среднего бизнеса:             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изучить британский опыт в          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создании благоприятной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среды для малого и                   Министерство иностран-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среднего бизнеса                     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 Организовать взаимный     Постоянно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базами данных           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инвестиционных проектов в     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приоритетных видах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деятельности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 Рассмотреть возможность   В течение  Министерство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получения технической     2003 года  и бюджетного планирова-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помощи Великобритании по             ния Республики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следующим направлениям:              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британского             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опыта и внедрение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соответствующих мер по               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поддержке казахстанского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экспорта;                            Министерство иностран-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британского                 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опыта и содействие в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разработке нормативной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правовой базы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регулирования торговой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выставочно-ярмарочной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методологичес-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ких подходов по регулиро-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ванию внутренней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 Углубление и расширение   Постоянно  Министерство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сотрудничества в                    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нефтегазовой отрасли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ЗАО "НК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Министерство иностран-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   Совместная с британскими  В течение  Министерство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специалистами разработка  2003 года 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предложений по развитию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нефтегазового машино-         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строения                      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Казахстан, ЗАО "НК "Каз-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МунайГаз"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ванию),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   Сотрудничество по созда-  В течение  ЗАО "НК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нию нефтегазовой инфра-   2003 года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структуры на Каспии:                 Министерство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инвестиций              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финансовое регулирование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6.3   Подготовка и переподго-   В течение  Министерство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товка кадров для нефтега- 2003 года 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зовой отрасли по междуна-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родным стандартам (за                ЗАО "НК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счет внебюджетных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средств)                             Казахстанско-Британский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технический университет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6.4   Организация исследований  2003-2004  Министерство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привлечением британских   годы    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консалтинговых и инжини-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ринговых компаний для                ЗАО "НК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выработки независимой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экспертной оценки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приоритетным экспортным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направлениям для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станской нефти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  Сотрудничество в                    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банковской сфере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   Получение технической     В течение 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помощи от Банка Англии по 2003 года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следующим вопросам: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опыт перехода к инфля-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ционному таргетированию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его практическому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и отражение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бухгалтерском балансе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операций с 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деривативами: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финансовых дерива-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тивов и ценных бумаг: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связи с общественностью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 Установление контактов с  В течение  Министерство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авиационно-космическими   2003 года  и коммуникаций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компаниями Великобрита-              ки Казахстан, Министер-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нии: "Astrium" "Surrey               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Space Centre" для опреде-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ления возможных направле-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ний сотрудничества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аэрокосмической сфере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   Продолжить сотрудничество Постоянно  Министерство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компанией "ВАЕ SYSTEMS"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обороны,            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оборонной промышленности,     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передачи технологий,          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усовершенствования                   транспорта и коммуника-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оборудования и подготовки            ций Республики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персонала                            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 Развитие сотрудничества в Постоянно  Министерство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области сельского хозяй-            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ства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10.1  Привлечение инвестиций в  В течение  Министерство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молочное производство,    2003 года 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обновление материально-       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технической базы                 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Министерство иностран-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10.2  Создание совместных       В течение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предприятий по выпуску    2003 года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сельскохозяйственного         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оборудования                       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Министерство иностран-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  Изучение опыта британской В течение  Министерство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 привлечению    2003 года  социальной защиты насе-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иностранной рабочей силы             ления Республики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упорядочению выезда                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 Великобритании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работы за границей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