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bc0fc" w14:textId="a3bc0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2 июля 2001 года N 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 июня 2003 года N 115-р. Утратило силу - распоряжением Премьер-Министра РК от 30 декабря 2004 года N 383-р (R040383)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 июля 2001 года N 51 "О мерах по реализации законодательных актов Республики Казахстан"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актов Правительства Реcпублики Казахстан, принятие которых необходимо в целях реализации законодательных актов Республики Казахстан, утвержденном указанным распоряжением: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строки, порядковый номер 14, и абзац восьмой строки, порядковый номер 17, графы "Отношения, подлежащие урегулированию актом Правительства"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