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aaba" w14:textId="741a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28 марта 2003 года N 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июня 2003 года N 119-р.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9 июня 2003 г. N 119-р утратило силу постановлением Правительства РК от 31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марта 2003 года N 44 "О создании рабочей группы по проведению 28-го ежегодного собрания Совета управляющих Исламского Банка Развития (ИБР) и выставки стран-членов ИБР"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слова "выставки стран-членов ИБР" заменить словами "международной торгово-промышленной выставки "Шанырак-2003";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 по проведению 28-го ежегодного собрания Совета управляющих ИБР и выставки стран-членов ИБР: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Павлова Александра Сергеевича  - Первого заместителя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Сапарбаева                     -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Бердибека Машбековича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Даримбетова Байдалы Нуртаевича - заместителя Управляющего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Нуриманова      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Максута Ануарбековича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Искакову Саиду Куановну        - заведующая Секретариатом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национальной комиссии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семьи и женщин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Отто Ивана Ивановича           - вице-министра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Айдарханова Армана Тергеуовича - вице-министра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Тажибай Бакытбека              - первого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Агентства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Досжана Ардака Дукенбайулы     - вице-министра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информации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Жангаскина Каната Карасаевича  - первого вице-президента закрытого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Карибжанова Хайрата Салимовича - вице-президента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"Казахтелеком"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Сатылганова                    - председателя правления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Кайрата Алпамышовича             акционерного общества "Народный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Банк Казахстана"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"Есенбаев Мажит Тулеубекович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руководитель"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"Какимжанов   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           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руководителя";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"Есенбаев Мажит Тулеубекович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руководителя"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"Какимжанов   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           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"выставки стран-членов ИБР" заменить словами "международной торгово-промышленной выставки "Шанырак-2003".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