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1e98" w14:textId="7fc1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подготовке доклада о Программе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2003 года N 130-р.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17 июня 2003 года N 130-р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 подпунктом 6)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в целях подготовки доклада о Программе Правительства Республики Казахстан для представления его Парламенту Республики Казахстан: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Александр Сергеевич    - Первый заместитель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Келимбетов Кайрат Нематович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Андрющенко Александр Иванович - и.о. первого вице-министра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Ашимов Нургали Садвакасович   - и.о. первого вице-министра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Мутанов Галимкаир Мутанович   - и.о. первого вице-министра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Айдарханов Арман Тергеуович   - и.о. вице-министра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Дуйсенова Тамара Босымбековна - и.о. вице-министра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Кошанов Ерлан Жаканович       - и.о.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Мусина Лилия Сакеновна        - и.о. вице-министра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Орынбаев Ербол Турмаханович   - и.о.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Рахметов Нурлан Кусаинович    - и.о.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Шамсутдинов                   - и.о. 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Шарафутдинович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Мусенова Галина Акаевна       - директор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секретарь.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представить в недельный срок на рассмотрение Правительства Республики Казахстан проект доклада о Программе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привлечения специалистов центральных исполнительных органов и получения необходимых материалов для разработки проекта доклада.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трехдневный срок представить рабочей группе свои предложения для включения в проект доклада о Программе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требованию рабочей группы незамедлительно направлять необходимых специалистов и представлять дополнительно запрашиваемые материалы.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рабочей группы определить Министерство экономики и бюджетного планирования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