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48af" w14:textId="b7b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урегулированию отношений между Республикой Казахстан и компанией "ENRHO ST LTD" и проведения переговоров с представителями данной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июля 2003 года N 148-р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урегулированию отношений между Республикой Казахстан и компанией "ENRHO ST LTD" и проведения переговоров с представителями данной компании: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Бекбосынов Сабыржан Мадиевич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Базарбаева Асия Бахитовна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Альмухамбетов                 - начальник отдела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 Жексембаевич               имущественных прав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защиты имущественных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 государства, договоров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претензионно-исковой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Кравченко Андрей Николаевич   - начальник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 законностью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Григорьева Светлана Петровна  - исполняющая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энергетического сектора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Акрачкова Дина Викторовна     - исполняющая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соблюдением антимонопольного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законодательства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Хасанова 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Зейнел-Гумаровна         административной и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Жакенов Аскар Серикжанович    - начальник управления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имущественных прав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договоров и претензионно-исковой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работы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провести переговоры с представителями компании "ENRHO ST LTD" и в срок до 1 сентября 2003 года выработать и внести в Правительство Республики Казахстан соответствующие предложения по урегулированию отношений с данной компанией.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