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f7c52" w14:textId="1ff7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распоряжение Премьер-Министра Республики Казахстан от 19 июля 2003 года N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июля 2003 года N 156-р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июля 2003 года N 150 "О создании рабочей группы по реформированию розничного рынка электрической энергии"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"Дукенбаев                     - эксперт"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Кенжемурат Дукенбаевич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"Дукенбаев                     -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Кенжемурат Дукенбаевич          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заместитель руководителя";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рабочей группы по реформированию розничного рынка электрической энергии: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Михалченко Василия Николаевича -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Комитета по стандартизации,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метрологии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распоряжения возложить на Заместителя Премьер-Министра Республики Казахстан Мынбаева С.М.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