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6bea3" w14:textId="846be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вопросам ипотечного кредитования и жилстройсбережений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 августа 2003 года N 162-p. Утратило силу распоряжением Премьер-Министра Республики Казахстан от 23 мая 2007 г. N 135-р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Распоряжение Премьер-Министра РК от 1 августа 2003 года N 162-p утратило силу распоряжением Премьер-Министра РК от 23 мая 2007 г.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135-р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1. В целях разработки предложений по решению проблемных вопросов ипотечного кредитования и жилстройсбережений создать рабочую группу в следующем составе: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Коржова                  - вице-министр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Артемовна          планирования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Члены рабочей группы: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Айманбетова              -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Гульбану Зарлыковна        Национального Банка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Айтекенов                - директор Департамента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Медыбаевич          расходов отраслевых органов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Асанов                   - вице-министр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Жакип Кажманович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Кажыкен                  - советник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Мейрам Зекешулы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Куанганов                - советник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Фархад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Омаров                   - председатель Комитета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Кайсар Оспанович           строительства Министерства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Узбеков                  - вице-министр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Гани Нурмуханбетович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Утегулов                 - директор Департамента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Маулен Амангельдиевич      государственного заимствования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кредитования Министерства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бюджетного планирования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Шалдамбаев               - консультант Экономического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Бекболат Рахимкулович      Канцелярии Премьер-Министра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Шаженова                 - директор Департамента методологии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Дина Мэлсовна              бюджетного процесса и функционального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анализа Министерства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бюджетного планирования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Шварцкопф Илона          - начальник управления 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Альбертовна                правительственного заимствования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кредитования Департамента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государственного заимствования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кредитования Министерства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бюджетного планирования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Казахстан, секретарь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в срок до 1 сентября 2003 года представить в Правительство Республики Казахстан предложения по решению проблемных вопросов ипотечного кредитования и жилстройсбережений.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