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6a35b" w14:textId="4b6a3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официального визита Премьер-Министра Ливанской Республики Р. Харири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августа 2003 года N 175-p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укрепления двустороннего сотрудничества между Республикой Казахстан и Ливанской Республикой и обеспечения протокольно-организационных мероприятий по подготовке и проведению официального визита Премьер-Министра Ливанской Республики Р. Харири в Республику Казахстан с 27 по 28 августа 2003 года в городах Астане и Алматы: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Министерству иностранных дел Республики Казахстан обеспечить организационные мероприятия по подготовке и проведению официального визита Премьер-Министра Ливанской Республики Р. Харири в Республику Казахстан с 27 по 28 августа 2003 года в городах Астане и Алматы (далее - визит).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Управлению делами Президента Республики Казахстан (по согласованию):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необходимые меры по размещению, питанию и транспортному обслуживанию членов официальной делегации Ливанской Республики согласно приложению;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финансирование расходов на проведение визита за счет средств, предусмотренных в республиканском бюджете на 2003 год по программе "Обслуживание официальных делегаций".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внутренних дел Республики Казахстан, Службе охраны Президента Республики Казахстан (по согласованию), Комитету национальной безопасности Республики Казахстан (по согласованию) обеспечить безопасность членов официальной делегации Ливанской Республики в аэропортах, местах проживания и посещения, а также сопровождение по маршрутам следования.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Министерству транспорта и коммуникаций Республики Казахстан в установленном порядке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совместно с Министерством обороны Республики Казахстан пролет специального самолета Премьер-Министра Ливанской Республики над территорией Республики Казахстан, посадку и вылет в аэропортах городов Астаны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техническое обслуживание, стоянку и заправку специального самолета в аэропортах городов Астаны и Алматы.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Министерству культуры, информации и общественного согласия Республики Казахстан обеспечить освещение визита в средствах массовой информации. 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Акимам городов Астаны и Алматы обеспечить выполнение организационных мероприятий по встрече и проводам официальной делегации Ливанской Республики, оформлению аэропорта и улиц городов Астаны и Алматы.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Республиканской гвардии Республики Казахстан (по согласованию) принять участие в церемонии встречи и проводов Премьер-Министра Ливанской Республики в аэропортах городов Астаны и Алматы, а также организовать концертную программу на официальном приеме от имени Правительства Республики Казахстан.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Контроль за реализацией настоящего распоряжения возложить на Министерство иностранных дел Республики Казахстан.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распоряжению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августа 2003 года N 175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Организационные меры по размещению, питанию и </w:t>
      </w:r>
      <w:r>
        <w:br/>
      </w:r>
      <w:r>
        <w:rPr>
          <w:rFonts w:ascii="Times New Roman"/>
          <w:b/>
          <w:i w:val="false"/>
          <w:color w:val="000000"/>
        </w:rPr>
        <w:t xml:space="preserve">
транспортному обслуживанию членов официальной делегации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
Ливанской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Размещение, питание и транспортное обслуживание членов официальной делегации Ливанской Республики (1+11) и сопровождающих лиц в городе Астане в гостинице "Окан Интерконтиненталь-Астана" и в городе Алматы в гостинице "Хаятт Ридженси".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Размещение сотрудников Службы охраны Президента Республики Казахстан в гостинице "Окан Интерконтиненталь-Астана" и "Хаятт Ридженси".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Изготовление печатной продукции (бейджи, спецпропуска на автомобили).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Приобретение подарка и сувениров для главы и членов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Организация чайного стола в аэропорту городах Астане и Алматы при встрече и проводах официальной делегации Ливанской Республики.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Организация официального приема от имени Правительства Республики Казахстан в честь Премьер-Министра Ливанской Республики Р. Харири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Медицинское обслуживание членов официальной делегации и сопровождающих лиц.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