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3612" w14:textId="5713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распоряжение Премьер-Министра Республики Казахстан от 30 июля 2003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2003 года N 178-р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июля 2003 года N 158 "О создании рабочей группы для выработки предложений по созданию правовых условий и совершенствованию законодательства в целях привлечения казахстанских предприятий в производственные процессы, связанные с недропользованием и проведением нефтяных операций"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"Андрющенко                       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Ивановича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Иманбаева                          - президента ЗАО "Казахстанское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Нурлыбека Сейтжановича              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Аринова Ерлана Асатаевича.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