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c66d" w14:textId="bf0c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 по совершенствованию нормативных правовых актов в области мобилизационной подготовки и мобилизации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августа 2003 года N 181-р. Утратило силу распоряжением Премьер-Министра Республики Казахстан от 23 мая 2007 г. N 135-р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21 августа 2003 года N 181-р утратило силу распоряжением Премьер-Министра РК от 23 мая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135-р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1. В целях выработки предложений по совершенствованию действующих нормативных правовых актов в области мобилизационной подготовки и мобилизации создать Межведомственную рабочую группу в следующем составе: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 Бахыт Турлыханович   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Казахстан,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Батталханов                     - первый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Аманбек Заманбекович   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казенного предприятия "Научно-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методический центр специальных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программ" Министерства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Баймухаметова                   - начальник отдела правового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Сауле Женисовна                   обеспечения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управления Министерства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Сексенбаев        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Берикказы Толеубекович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 государственным материальным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резервам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Саттыбаев                       - директор Департамента гражданской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Алейтжан Калигумарович            обороны, воинских частей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оперативного реагирования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Бирюков Александр Николаевич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мобилизационной подготовки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гражданской обороны Штаба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Волынских Евгений Александрович - начальник отдела мобилизационного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планирования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технического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мобилизационного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Департамента организационно-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мобилизационной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Каиров Ерулан Ергалиевич        - начальник отдела мобилизационной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подготовки и мобилизации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Садвакасова                     - начальник отдела развития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 Еслямбековна                конверсии управления оборонной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промышленности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отраслей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Ишанкулов Мухтар Шамуратович    - начальник мобилизационного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организационно-мобилизационного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управления Главного штаба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Комитета внутренних войск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Садвокасов Нургали Тукенович    - консультант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мобилизационной готовности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гражданской обороны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Абыканова Нурбала Алимкуловна   - главный специалист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мобилизационной 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Департамента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расходов госаппарата, обороны,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общественного порядка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безопасности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Исенов Талгат Куанышевич        - главный специалист отдела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информации и мобилизационной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работы аппарата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Кожахметова                     - главный специалист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Кульбарам Аубакировна             мобилизационной 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Департамента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расходов госаппарата, обороны,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общественного порядка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безопасности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Михайлов Владимир Александрович - главный специалист группы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военно-мобилизационной работы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гражданской обороны управления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внутренней администрации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уголовно-исполнительной системы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юстиции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 Сноска. Состав рабочей группы - в редакции распоряжения Премьер-Министра РК от 14 мая 2004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141-р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Межведомственной рабочей группе в срок до 15 июля 2004 года разработать и в установленном порядке внести в Правительство Республики Казахстан предложения по совершенствованию нормативных правовых актов в области мобилизационной подготовки и мобилизации.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распоряжением Премьер-Министра РК от 14 мая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141-р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