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d25f" w14:textId="f87d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выработке предложений по комплексному решению проблем бывшего Семипалатинского испытательного ядерного полигона и Приаралья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2003 года N 182-p.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22 августа 2003 года N 182-p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комплексному решению проблем бывшего Семипалатинского испытательного ядерного полигона и Приаралья: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 - директор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Айталы 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Абдрахманулы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Апсаликов                 - директор республиканского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Нигматович           ного предприятия "Научно-исследователь-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ский институт радиационной медицины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экологии"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Аширова                   - начальник управления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Нурия Кенжехановна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социальной сферы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Тлеугазы Айтказинович       региональной политики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региональной политики и межбюджетных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отношений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Канатбаевич           мониторинга и экологической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экологической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устойчивого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       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                   атомной энергетике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Афанасьевич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Кушенов                   - директор Департамента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Рахимбаевич        политики 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                - директор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Толеутай Сатаевич           государственного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агропромышленного комплекса 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территорий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                     -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Халел Альжанович            профилактической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Туткушев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Бексултан Серикпаевич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Тухватулин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Талибулович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"Национальный ядерный центр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Тохсеитова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Муслимовна          социального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финансирования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Яновна                анализа и публикаций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Алимпиада Ивановна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Рахметов Ержан Оразович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РK от 7 ноября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266-р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декабря 2003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322-р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представить в Правительство Республики Казахстан предложения по комплексному решению проблем бывшего Семипалатинского испытательного ядерного полигона до 1 января 2004 года и Приаралья до 1 октября 2003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