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848" w14:textId="e47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по выработке предложений по урегулированию вопросов, связанных с досрочной отменой эксклюзивного права открытого акционерного общества "Казахтелеком" на предоставление услуг междугородной, международной связи, и проведению экономического анализа
отрасли телекоммуникаций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2003 года N 184-p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урегулированию вопросов, связанных с досрочной отменой эксклюзивного права открытого акционерного общества "Казахтелеком" на предоставление услуг междугородной, международной связи, и проведению экономического анализа отрасли телекоммуникаций: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       Комитета государственного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Ильин  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    информационных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Канешев       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Биржан Бисекенович           Казахстан по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Дарибаев                   - директор Департамента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Амангельдиевич         регулированию транспортного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телекоммуникационного секторов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   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Каиркенович           промышленности,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Тналин                     - главный специалист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Елеубекович            подзаконных актов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сферы управления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Наурузов                   - начальник управления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Ильяс Закирович              обеспечения Правительственной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Жолдасбаев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Сансызбай Илиусизович        Республики Казахстан по статистике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в трехмесячный срок внести в Правительство Республики Казахстан предложения по урегулированию вопросов, связанных с досрочной отменой эксклюзивного права открытого акционерного общества "Казахтелеком" на предоставление услуг междугородной, международной связи, и проведению экономического анализа отрасли телекоммуникаций.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