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0014" w14:textId="6f20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Правительства Республики Казахстан по реализации поручений Президента Республики Казахстан, высказанных на расширенном заседании Правительства Республики Казахстан 7 августа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2003 года N 188-p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поручений Президента Республики Казахстан, высказанных на расширенном заседании Правительства Республики Казахстан 7 августа 2003 года: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Правительства Республики Казахстан по реализации протокола расширенного заседания Правительства Республики Казахстан с участием Президента Республики Казахстан от 7 августа 2003 года N 01-8.8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Заместителям Премьер-Министра Республики Казахстан согласно распределению обязанностей обеспечить координацию деятельности государственных органов по своевременному выполнению мероприятий Плана.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2003 года N 188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мероприятий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реализации Протокола расширенного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Правительства с участием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 7 августа 2003 года N 01-8.8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распоряжением Премьер-Министра РК от 23 сентября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226-р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Содержание поручения   !   Форма    !Ответственные!Срок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 ! завершения !за исполнение!ставления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     !             !документов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     !             !в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     !             !тельство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 !      3     !      4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итогах социально-экономического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за I полугодие 2003 года и задачах на II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Правительству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 в месячный срок принять   Информация   Досаев Е.А.,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меры воздействия на                    Келимбетов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администраторов бюджетных              К.Н.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программ, допускающих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значительное недоиспол-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нение планов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расходов;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 до 15 сентября т.г.: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предложения по     Предложения  Досаев Е.А. 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                          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механизма поступления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доходов от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сырьевого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подготовить доклад Главе  Проект       Оспанов Б.С.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 о принятых    Доклада          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мерах по реализации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  до 1 октября т.г.: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завершить работу по       Информация   Джаксыбеков   до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формированию нормативно-               А.Р.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правовой базы в целях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комплексного взаимодейст-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вия институтов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индустриально-инновацион-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разработать план действий Информация   Джаксыбеков   до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вступлению Республики               А.Р.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во Всемирную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торговую организацию;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предложения по     Проект       Налибаев А.З.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 законо- Закона           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дательства Республики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 закупкам,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конкурсных процедур;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подготовить анализ        Информация   Налибаев      до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 проведения               А.З., нацио-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закупок,               нальные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национальными   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предложения по     Предложения  Джаксыбеков   до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решению проблемных вопро-              А.Р., акимы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 в жилищно-коммуналь-               областей,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сфере;                             г.г.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  до 15 октября т.г.: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предложения по     Предложения  Джаксыбеков 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установлению скоординиро-              А.Р.,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ванного взаимодействия                 Школьник В.С.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с отраслями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предприятиями;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проанализировать деятель- Предложения  Джаксыбеков 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Торгово-промышлен-               А.Р.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палаты и принять меры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повышению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ее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принять меры по упорядо-  Информация   Джаксыбеков 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чению проверок субъектов               А.Р.,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и среднего бизнеса              Тусупбеков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внести предложения по                Р.Т.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благоприятных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 для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малого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разработать меры по       Информация   Доскалиев   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здоровой                   Ж.А.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конкуренции на рынке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их широкой 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тупности для малообеспе-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ченных слоев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предложения об     Предложения  Джаксыбеков 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участии национальных ком-              А.Р. (созыв),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паний и иностранных                    Школьник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инвесторов в подготовке                В.С., 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высококвалифицированных                манов К.Н.,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из числа                  Карагусова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казахстанцев;                          Г.Д., 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лекеев Ж.А.,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  до 1 ноября т.г.: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доложить о работе по      Проект       Келимбетов    до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снижению бедности и       Доклада      К.Н., Кара-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безработицы;                           гусова Г.Д.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изменения в дей-   Проект       Келимбетов    до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ствующее законодательство Закона       К.Н., Досаев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согласования с                 Е.А., Жума-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        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управления 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числе, местных) и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компаний;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принять меры по повышению Информация   Келимбетов    до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планирования                  К.Н.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расходов, в частности,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тщательно рассмотреть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 расходы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сторону сокращения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допускать включения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проектов без наличия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 и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сметной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предложения по     Предложения  Кулекеев Ж.А. до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 системы                  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научно-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  до 1 января 2004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разработать и утвердить   Проекты      Джаксыбеков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Программу развития        постановле-  А.Р.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системы      ния и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 и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на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принять меры по обеспече- Информация,  Мырзахметов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жесткого контроля за  проект       А.И. (созыв),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целевым использованием    Доклада      акимы облас-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выделяемых на                 тей,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реализацию Государствен-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агропродовольственной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, с докладом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Главе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усовершенствовать порядок Информация   Джаганова А.К.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государст-               (созыв), До-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средств, предус-                саев Е.А.,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матриваемых для покупки                акимы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 оралманам;                       тей,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ввести в практику обяза-  Предложения  Келимбетов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тельное согласование с                 К.Н., акимы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региональ-              областей,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инвестиционных                     г.г.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проектов, финансируемых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провести разъяснительную  Информация   Мырзахметов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относительно                    А.И., (созыв)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принятых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,                 Оспанов Б.С.,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Лесного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акимы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кодексов;                              тей,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внести предложения по     Предложения  Кулекеев Ж.А.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реформированию системы       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и науки, в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числе, фундаменталь-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  в установленном порядке   Проект пос-  Мырзахметов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повысить закупочные цены  тановления   А.И.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зерно урожая 2003 года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 исполнении доложить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Главе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  ежеквартально докладывать Проект       Нагманов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Главе государства о раз-  Доклада      К.Н., Школь-  тально,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работке и принятии сис-                ник В.С.,    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темных мер по реструкту-               Жандосов О.А. 5-го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ризации, модернизации и                (по согла-   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строительству всей                     сованию)     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 включая                              за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сферу естественных                                   ным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монополий.                                           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Принять действенные меры  Информация   Жандосов О.А. Двухне-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недопущению необосно-               (по согласо-  дельный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ванного роста цен на ГСМ               ванию),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В.С.,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г.г.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Завершить работу по обес- Информация   Джаксыбеков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печению свободного дос-                А.Р. (созыв),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тупа сельхозтоваропроиз-               Мырзахметов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водителей на рынки с                   А.И., Турис-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устранением факторов,                  беков З.К.,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влияющих на увеличение                 акимы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цен.                                   тей,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государственные органы - соисполнители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представляют необходимые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государственным органам - головным исполнителям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пять дней до истечения срока исполнения.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