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6a8" w14:textId="42b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Болгария Пырванова Георги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сентября 2003 года N 223-р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Республикой Болгария и обеспечения протокольно-организационных мероприятий по подготовке и проведению официального визита Президента Республики Болгария Пырванова Георги в Республику Казахстан с 25 по 27 сентября 2003 года в городах Астане и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Болгария Пырванова Георги в Республику Казахстан с 25 по 27 сентября 2003 года в городах Астане и Алматы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делегации Республики Болгария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Республики Болгария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Республики Болгария Пырванова Георги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прием в честь Президента Республики Болгария Пырванова Георги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Республики Болгария.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и Алматы обеспечить выполнение организационных мероприятий по встрече и проводам делегации Республики Болгария, оформлению аэропортов и улиц городов Астаны и Алматы.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Республики Болгария Пырванова Георги в аэропортах городов Астаны и Алматы,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2003 года N 223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Республики Болгария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Республики Болгария (1+11) и сопровождающих лиц в городе Астане в гостинице "Окан Интерконтиненталь-Астана", в городе Алматы в гостинице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 и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Республики Болгария.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делегации Республики Болгария.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Президента Республики Болгария Пырванова Георги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наушников, микрофонов и минеральной воды, необходимых для проведения бизнес-форума с участием представителей деловых кругов Республики Казахстан и Республики Болгария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