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ad33" w14:textId="307a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принца Эндрю, герцога Йоркского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2003 года N 227-р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торгово-экономического сотрудничества между Республикой Казахстан и Соединенным Королевством Великобритании и Северной Ирландии и обеспечения протокольно-организационных мероприятий по подготовке и проведению визита принца Эндрю, герцога Йоркского в Республику Казахстан с 23 по 27 сентября 2003 года в городах Астане, Алматы и Атырау: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визита принца Эндрю, герцога Йоркского в Республику Казахстан 23-27 сентября 2003 года в городах Астане, Алматы и Атырау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Соединенного Королевства Великобритании и Северной Ирландии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Соединенного Королевства Великобритании и Северной Ирландии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принца Эндрю, герцога Йоркского над территорией Республики Казахстан, посадку и вылет в аэропортах городов Астаны, Алматы и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Астаны, Алматы и Атырау.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городов Астаны, Алматы и Атырау обеспечить выполнение организационных мероприятий по встрече и проводам официальной делегации Соединенного Королевства Великобритании и Северной Ирландии.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реализацией настоящего распоряжения возложить на Министерство иностранных дел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2003 года N 227-р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мероприятия по размещению, питанию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транспортному обслуживанию членов официальной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делегации Соединенного Королевства Великобритании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Северной Ирландии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Соединенного Королевства Великобритании и Северной Ирландии (1+6) и сопровождающих лиц в городе Астане в гостинице "Окан Интерконтиненталь", в городе Алматы в гостинице "Хаятт Ридженси" и городе Атырау в гостинице "River Palace".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гостиницах "Окан Интерконтиненталь", "Хаятт Ридженси" и "River Palace".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официального обеда от имени Президента Республики Казахстан Назарбаева Н.А. в честь принца Эндрю, герцога Йоркского.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